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2311"/>
      </w:tblGrid>
      <w:tr w:rsidR="00307664" w:rsidRPr="00774FE4" w14:paraId="7839F709" w14:textId="77777777">
        <w:tc>
          <w:tcPr>
            <w:tcW w:w="0" w:type="auto"/>
          </w:tcPr>
          <w:p w14:paraId="2F915625" w14:textId="4D3209A7" w:rsidR="00307664" w:rsidRPr="00774FE4" w:rsidRDefault="00000000">
            <w:pPr>
              <w:pStyle w:val="NameDatePeriod"/>
              <w:rPr>
                <w:rFonts w:ascii="Times New Roman" w:hAnsi="Times New Roman"/>
              </w:rPr>
            </w:pPr>
            <w:r w:rsidRPr="00774FE4">
              <w:rPr>
                <w:rFonts w:ascii="Times New Roman" w:hAnsi="Times New Roman"/>
              </w:rPr>
              <w:t>N</w:t>
            </w:r>
            <w:r w:rsidR="002669CE" w:rsidRPr="00774FE4">
              <w:rPr>
                <w:rFonts w:ascii="Times New Roman" w:hAnsi="Times New Roman"/>
              </w:rPr>
              <w:t>ome</w:t>
            </w:r>
            <w:r w:rsidRPr="00774FE4">
              <w:rPr>
                <w:rFonts w:ascii="Times New Roman" w:hAnsi="Times New Roman"/>
              </w:rPr>
              <w:t>: __________________</w:t>
            </w:r>
            <w:r w:rsidR="001E717D" w:rsidRPr="00774FE4">
              <w:rPr>
                <w:rFonts w:ascii="Times New Roman" w:hAnsi="Times New Roman"/>
              </w:rPr>
              <w:t>______</w:t>
            </w:r>
            <w:r w:rsidR="00956FC4">
              <w:rPr>
                <w:rFonts w:ascii="Times New Roman" w:hAnsi="Times New Roman"/>
              </w:rPr>
              <w:t>_______</w:t>
            </w:r>
            <w:proofErr w:type="gramStart"/>
            <w:r w:rsidR="00956FC4">
              <w:rPr>
                <w:rFonts w:ascii="Times New Roman" w:hAnsi="Times New Roman"/>
              </w:rPr>
              <w:t>_</w:t>
            </w:r>
            <w:r w:rsidR="002669CE" w:rsidRPr="00774FE4">
              <w:rPr>
                <w:rFonts w:ascii="Times New Roman" w:hAnsi="Times New Roman"/>
              </w:rPr>
              <w:t xml:space="preserve">  Classe</w:t>
            </w:r>
            <w:proofErr w:type="gramEnd"/>
            <w:r w:rsidR="002669CE" w:rsidRPr="00774FE4">
              <w:rPr>
                <w:rFonts w:ascii="Times New Roman" w:hAnsi="Times New Roman"/>
              </w:rPr>
              <w:t>:</w:t>
            </w:r>
            <w:r w:rsidRPr="00774FE4">
              <w:rPr>
                <w:rFonts w:ascii="Times New Roman" w:hAnsi="Times New Roman"/>
              </w:rPr>
              <w:t>__________</w:t>
            </w:r>
          </w:p>
        </w:tc>
        <w:tc>
          <w:tcPr>
            <w:tcW w:w="0" w:type="auto"/>
          </w:tcPr>
          <w:p w14:paraId="75A28E4C" w14:textId="3F153219" w:rsidR="00307664" w:rsidRPr="00774FE4" w:rsidRDefault="00000000">
            <w:pPr>
              <w:pStyle w:val="NameDatePeriod"/>
              <w:jc w:val="right"/>
              <w:rPr>
                <w:rFonts w:ascii="Times New Roman" w:hAnsi="Times New Roman"/>
              </w:rPr>
            </w:pPr>
            <w:r w:rsidRPr="00774FE4">
              <w:rPr>
                <w:rFonts w:ascii="Times New Roman" w:hAnsi="Times New Roman"/>
              </w:rPr>
              <w:t>Dat</w:t>
            </w:r>
            <w:r w:rsidR="002669CE" w:rsidRPr="00774FE4">
              <w:rPr>
                <w:rFonts w:ascii="Times New Roman" w:hAnsi="Times New Roman"/>
              </w:rPr>
              <w:t>a</w:t>
            </w:r>
            <w:r w:rsidRPr="00774FE4">
              <w:rPr>
                <w:rFonts w:ascii="Times New Roman" w:hAnsi="Times New Roman"/>
              </w:rPr>
              <w:t>: ______________</w:t>
            </w:r>
          </w:p>
        </w:tc>
      </w:tr>
    </w:tbl>
    <w:p w14:paraId="3C3A61F6" w14:textId="77777777" w:rsidR="00774FE4" w:rsidRDefault="00774FE4">
      <w:pPr>
        <w:pStyle w:val="PuzzleTitle"/>
        <w:rPr>
          <w:rFonts w:ascii="Times New Roman" w:hAnsi="Times New Roman"/>
        </w:rPr>
      </w:pPr>
    </w:p>
    <w:p w14:paraId="1D9F3F80" w14:textId="70DCDBB3" w:rsidR="00774FE4" w:rsidRPr="00774FE4" w:rsidRDefault="002669CE" w:rsidP="00774FE4">
      <w:pPr>
        <w:pStyle w:val="PuzzleTitle"/>
        <w:rPr>
          <w:rFonts w:ascii="Times New Roman" w:hAnsi="Times New Roman"/>
        </w:rPr>
      </w:pPr>
      <w:r w:rsidRPr="00774FE4">
        <w:rPr>
          <w:rFonts w:ascii="Times New Roman" w:hAnsi="Times New Roman"/>
        </w:rPr>
        <w:t>Trova le parole</w:t>
      </w:r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07664" w14:paraId="2C7E08A7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0AD0B30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0371B8D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3CCBDB2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73A34DF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5AF3050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3814A09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0A62239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71FC240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710022D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2D46B38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0C623F4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302141B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06E387B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61DA36B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0B72166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32D1191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1ABBAA3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</w:tr>
      <w:tr w:rsidR="00307664" w14:paraId="5C319E49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7A1EAE2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060B226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74345B9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17AA2E8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76C700D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4B796E7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0C8E893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5333DF1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0802982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6694C4D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745186A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76A6FD1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7F477E1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Q</w:t>
            </w:r>
          </w:p>
        </w:tc>
        <w:tc>
          <w:tcPr>
            <w:tcW w:w="100" w:type="dxa"/>
            <w:vAlign w:val="center"/>
          </w:tcPr>
          <w:p w14:paraId="74BC4CF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76E22E4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5E16EFD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30FC5AB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</w:tr>
      <w:tr w:rsidR="00307664" w14:paraId="4029D930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7692350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6208431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7202165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551F79F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3396F6D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41883E1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22C3DE9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4F3F0A9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4086247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75329CE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31B9834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34ED703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13F7B84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2164D5F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3470D5E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67CA8D6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609E9E4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</w:tr>
      <w:tr w:rsidR="00307664" w14:paraId="3D9482DB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207DDB6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1756FDE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7F562CB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27FEB7C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71DE4AC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77E69DA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653C3F2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5350A43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57B9EB3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128261A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2EE8D2A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34E6371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7EDC792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K</w:t>
            </w:r>
          </w:p>
        </w:tc>
        <w:tc>
          <w:tcPr>
            <w:tcW w:w="100" w:type="dxa"/>
            <w:vAlign w:val="center"/>
          </w:tcPr>
          <w:p w14:paraId="6B21649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7B1C424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062786C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3569F97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</w:tr>
      <w:tr w:rsidR="00307664" w14:paraId="1F1333CF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056CD49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3B2568B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252E507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7CD1392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018B2E5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537CB17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71B10C7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30389F5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0746236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28C9DD5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633E580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69C31E0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7D64534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0CDAB47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3D4AEB2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7E2C763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0AC0BCA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</w:tr>
      <w:tr w:rsidR="00307664" w14:paraId="054E644C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3EB7427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177CFCB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30F892A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4B1F397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07ED069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2B229FB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6A5595D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7062C7C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1895FEB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4D5AB1B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2B617D0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56060F1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417DE33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158354A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A528A8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7B99B91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535F2D0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</w:tr>
      <w:tr w:rsidR="00307664" w14:paraId="61A2B188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2B6A5E6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2AB5328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045FF7A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70AB90C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00DD684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48F7155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49FA430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20EA777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5DF5660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2A58AA1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2681CBA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5C6ED8A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237B4D3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4C4E5E8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S</w:t>
            </w:r>
          </w:p>
        </w:tc>
        <w:tc>
          <w:tcPr>
            <w:tcW w:w="100" w:type="dxa"/>
            <w:vAlign w:val="center"/>
          </w:tcPr>
          <w:p w14:paraId="758CF3D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3B73BC6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620E821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</w:tr>
      <w:tr w:rsidR="00307664" w14:paraId="796E76D0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3981992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S</w:t>
            </w:r>
          </w:p>
        </w:tc>
        <w:tc>
          <w:tcPr>
            <w:tcW w:w="100" w:type="dxa"/>
            <w:vAlign w:val="center"/>
          </w:tcPr>
          <w:p w14:paraId="3BDE4D5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5A4984A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5171EAA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1A44048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3E6E6C2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2D39294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04F2743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Q</w:t>
            </w:r>
          </w:p>
        </w:tc>
        <w:tc>
          <w:tcPr>
            <w:tcW w:w="100" w:type="dxa"/>
            <w:vAlign w:val="center"/>
          </w:tcPr>
          <w:p w14:paraId="64607A5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442C6E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70D48D1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25348B2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6BCB708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76A97DB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5F4944E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18E42C6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04883BE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</w:tr>
      <w:tr w:rsidR="00307664" w14:paraId="4F293FC6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1DD0F35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S</w:t>
            </w:r>
          </w:p>
        </w:tc>
        <w:tc>
          <w:tcPr>
            <w:tcW w:w="100" w:type="dxa"/>
            <w:vAlign w:val="center"/>
          </w:tcPr>
          <w:p w14:paraId="7414FC8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64293E7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1D4DDFF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4F95582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2F629E3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755C6E9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760C2D3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4C2F690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51DD077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2775070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Q</w:t>
            </w:r>
          </w:p>
        </w:tc>
        <w:tc>
          <w:tcPr>
            <w:tcW w:w="100" w:type="dxa"/>
            <w:vAlign w:val="center"/>
          </w:tcPr>
          <w:p w14:paraId="4F9A548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6EA8B9F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59F3488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531DFA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455E9CA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59ACA45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</w:tr>
      <w:tr w:rsidR="00307664" w14:paraId="243C479A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7C80622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64432A9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7FC6DA5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0AB25D5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77B3E5F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4B8AFFC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2E82C89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6A55054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5AB8E4F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0233AB1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1337A4B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58B7CB8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1E07642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1C9A779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6CEB085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0FABD0B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4D71DD1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</w:tr>
      <w:tr w:rsidR="00307664" w14:paraId="27C4E6C8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37939CE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34F778C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14E2285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F</w:t>
            </w:r>
          </w:p>
        </w:tc>
        <w:tc>
          <w:tcPr>
            <w:tcW w:w="100" w:type="dxa"/>
            <w:vAlign w:val="center"/>
          </w:tcPr>
          <w:p w14:paraId="4333541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232E148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39D669E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71A92A6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01CD158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33BEA60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33F4C5F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505BA0F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63C31A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2E4A87E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7C4D4CE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3C8C813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75466E3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29FE9C7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</w:tr>
      <w:tr w:rsidR="00307664" w14:paraId="7445BFBE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47D65BE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059161B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355DD84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6C3E39B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2A38DDE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62A49D6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0389AF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769DE84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22E57B0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58ADD06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1F21BC5E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6C4422A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0CF2964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517CA07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35252B0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6DEFB88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2086F3D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</w:tr>
      <w:tr w:rsidR="00307664" w14:paraId="27838F0F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32D9DC2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6ADF8F0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1D7E9E4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1D8A5C7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Q</w:t>
            </w:r>
          </w:p>
        </w:tc>
        <w:tc>
          <w:tcPr>
            <w:tcW w:w="100" w:type="dxa"/>
            <w:vAlign w:val="center"/>
          </w:tcPr>
          <w:p w14:paraId="6009F8D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799BAE4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647B0FF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020A64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5F982EC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6C46CC6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731D466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4523420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74A8C13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S</w:t>
            </w:r>
          </w:p>
        </w:tc>
        <w:tc>
          <w:tcPr>
            <w:tcW w:w="100" w:type="dxa"/>
            <w:vAlign w:val="center"/>
          </w:tcPr>
          <w:p w14:paraId="0909171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3CC7017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V</w:t>
            </w:r>
          </w:p>
        </w:tc>
        <w:tc>
          <w:tcPr>
            <w:tcW w:w="100" w:type="dxa"/>
            <w:vAlign w:val="center"/>
          </w:tcPr>
          <w:p w14:paraId="398F98E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54E9C6F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</w:tr>
      <w:tr w:rsidR="00307664" w14:paraId="5F6F08C9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7D14004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035C594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08D8A69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7A7CE85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24EA55D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4CEC7CF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2782D15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60A6E17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7D251FD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1442A9F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D</w:t>
            </w:r>
          </w:p>
        </w:tc>
        <w:tc>
          <w:tcPr>
            <w:tcW w:w="100" w:type="dxa"/>
            <w:vAlign w:val="center"/>
          </w:tcPr>
          <w:p w14:paraId="5C7F00C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0F4DDE4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39546F8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7746866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679FBFE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7692566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670900C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</w:tr>
      <w:tr w:rsidR="00307664" w14:paraId="02B51658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41B0FFF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3E5813E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54012E3C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4C57840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K</w:t>
            </w:r>
          </w:p>
        </w:tc>
        <w:tc>
          <w:tcPr>
            <w:tcW w:w="100" w:type="dxa"/>
            <w:vAlign w:val="center"/>
          </w:tcPr>
          <w:p w14:paraId="5471887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228C26D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Q</w:t>
            </w:r>
          </w:p>
        </w:tc>
        <w:tc>
          <w:tcPr>
            <w:tcW w:w="100" w:type="dxa"/>
            <w:vAlign w:val="center"/>
          </w:tcPr>
          <w:p w14:paraId="75BB3DD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2B3FD68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4B1654F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32C6194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74C40C8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2020CA0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24F2DFC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147FDDD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086D4C7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S</w:t>
            </w:r>
          </w:p>
        </w:tc>
        <w:tc>
          <w:tcPr>
            <w:tcW w:w="100" w:type="dxa"/>
            <w:vAlign w:val="center"/>
          </w:tcPr>
          <w:p w14:paraId="641ADA7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753B659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</w:tr>
      <w:tr w:rsidR="00307664" w14:paraId="018A6A15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7826E257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06C6228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K</w:t>
            </w:r>
          </w:p>
        </w:tc>
        <w:tc>
          <w:tcPr>
            <w:tcW w:w="100" w:type="dxa"/>
            <w:vAlign w:val="center"/>
          </w:tcPr>
          <w:p w14:paraId="7A27C72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W</w:t>
            </w:r>
          </w:p>
        </w:tc>
        <w:tc>
          <w:tcPr>
            <w:tcW w:w="100" w:type="dxa"/>
            <w:vAlign w:val="center"/>
          </w:tcPr>
          <w:p w14:paraId="630FCD6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7048B98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310204E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3581CC0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Z</w:t>
            </w:r>
          </w:p>
        </w:tc>
        <w:tc>
          <w:tcPr>
            <w:tcW w:w="100" w:type="dxa"/>
            <w:vAlign w:val="center"/>
          </w:tcPr>
          <w:p w14:paraId="4F7D33C2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B</w:t>
            </w:r>
          </w:p>
        </w:tc>
        <w:tc>
          <w:tcPr>
            <w:tcW w:w="100" w:type="dxa"/>
            <w:vAlign w:val="center"/>
          </w:tcPr>
          <w:p w14:paraId="1137860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N</w:t>
            </w:r>
          </w:p>
        </w:tc>
        <w:tc>
          <w:tcPr>
            <w:tcW w:w="100" w:type="dxa"/>
            <w:vAlign w:val="center"/>
          </w:tcPr>
          <w:p w14:paraId="1A1E5BC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19B34D2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0EA316E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21B15D1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U</w:t>
            </w:r>
          </w:p>
        </w:tc>
        <w:tc>
          <w:tcPr>
            <w:tcW w:w="100" w:type="dxa"/>
            <w:vAlign w:val="center"/>
          </w:tcPr>
          <w:p w14:paraId="2C4C899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R</w:t>
            </w:r>
          </w:p>
        </w:tc>
        <w:tc>
          <w:tcPr>
            <w:tcW w:w="100" w:type="dxa"/>
            <w:vAlign w:val="center"/>
          </w:tcPr>
          <w:p w14:paraId="0F47C1C6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P</w:t>
            </w:r>
          </w:p>
        </w:tc>
        <w:tc>
          <w:tcPr>
            <w:tcW w:w="100" w:type="dxa"/>
            <w:vAlign w:val="center"/>
          </w:tcPr>
          <w:p w14:paraId="4EE180D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3C180BD3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</w:tr>
      <w:tr w:rsidR="00307664" w14:paraId="6E82AD3A" w14:textId="77777777">
        <w:trPr>
          <w:trHeight w:val="450"/>
          <w:jc w:val="center"/>
        </w:trPr>
        <w:tc>
          <w:tcPr>
            <w:tcW w:w="100" w:type="dxa"/>
            <w:vAlign w:val="center"/>
          </w:tcPr>
          <w:p w14:paraId="36146598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J</w:t>
            </w:r>
          </w:p>
        </w:tc>
        <w:tc>
          <w:tcPr>
            <w:tcW w:w="100" w:type="dxa"/>
            <w:vAlign w:val="center"/>
          </w:tcPr>
          <w:p w14:paraId="478A5A60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21B9F83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G</w:t>
            </w:r>
          </w:p>
        </w:tc>
        <w:tc>
          <w:tcPr>
            <w:tcW w:w="100" w:type="dxa"/>
            <w:vAlign w:val="center"/>
          </w:tcPr>
          <w:p w14:paraId="7674C3B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78859DAB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T</w:t>
            </w:r>
          </w:p>
        </w:tc>
        <w:tc>
          <w:tcPr>
            <w:tcW w:w="100" w:type="dxa"/>
            <w:vAlign w:val="center"/>
          </w:tcPr>
          <w:p w14:paraId="38FEA6ED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C</w:t>
            </w:r>
          </w:p>
        </w:tc>
        <w:tc>
          <w:tcPr>
            <w:tcW w:w="100" w:type="dxa"/>
            <w:vAlign w:val="center"/>
          </w:tcPr>
          <w:p w14:paraId="1C56AB0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E</w:t>
            </w:r>
          </w:p>
        </w:tc>
        <w:tc>
          <w:tcPr>
            <w:tcW w:w="100" w:type="dxa"/>
            <w:vAlign w:val="center"/>
          </w:tcPr>
          <w:p w14:paraId="43EC696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A</w:t>
            </w:r>
          </w:p>
        </w:tc>
        <w:tc>
          <w:tcPr>
            <w:tcW w:w="100" w:type="dxa"/>
            <w:vAlign w:val="center"/>
          </w:tcPr>
          <w:p w14:paraId="5F94C59F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O</w:t>
            </w:r>
          </w:p>
        </w:tc>
        <w:tc>
          <w:tcPr>
            <w:tcW w:w="100" w:type="dxa"/>
            <w:vAlign w:val="center"/>
          </w:tcPr>
          <w:p w14:paraId="696E54D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48BA253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I</w:t>
            </w:r>
          </w:p>
        </w:tc>
        <w:tc>
          <w:tcPr>
            <w:tcW w:w="100" w:type="dxa"/>
            <w:vAlign w:val="center"/>
          </w:tcPr>
          <w:p w14:paraId="28323F51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M</w:t>
            </w:r>
          </w:p>
        </w:tc>
        <w:tc>
          <w:tcPr>
            <w:tcW w:w="100" w:type="dxa"/>
            <w:vAlign w:val="center"/>
          </w:tcPr>
          <w:p w14:paraId="2AB3D0D5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X</w:t>
            </w:r>
          </w:p>
        </w:tc>
        <w:tc>
          <w:tcPr>
            <w:tcW w:w="100" w:type="dxa"/>
            <w:vAlign w:val="center"/>
          </w:tcPr>
          <w:p w14:paraId="4F5F3D0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H</w:t>
            </w:r>
          </w:p>
        </w:tc>
        <w:tc>
          <w:tcPr>
            <w:tcW w:w="100" w:type="dxa"/>
            <w:vAlign w:val="center"/>
          </w:tcPr>
          <w:p w14:paraId="13B4A0CA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Y</w:t>
            </w:r>
          </w:p>
        </w:tc>
        <w:tc>
          <w:tcPr>
            <w:tcW w:w="100" w:type="dxa"/>
            <w:vAlign w:val="center"/>
          </w:tcPr>
          <w:p w14:paraId="13893329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  <w:tc>
          <w:tcPr>
            <w:tcW w:w="100" w:type="dxa"/>
            <w:vAlign w:val="center"/>
          </w:tcPr>
          <w:p w14:paraId="117C7434" w14:textId="77777777" w:rsidR="00307664" w:rsidRDefault="00000000">
            <w:pPr>
              <w:pStyle w:val="PuzzleMatrixMedium"/>
            </w:pPr>
            <w:r>
              <w:rPr>
                <w:color w:val="000000"/>
                <w:szCs w:val="32"/>
              </w:rPr>
              <w:t>L</w:t>
            </w:r>
          </w:p>
        </w:tc>
      </w:tr>
    </w:tbl>
    <w:p w14:paraId="68913A03" w14:textId="77777777" w:rsidR="00774FE4" w:rsidRDefault="00774FE4">
      <w:pPr>
        <w:pStyle w:val="WordBankMedium"/>
        <w:rPr>
          <w:rFonts w:ascii="Times New Roman" w:hAnsi="Times New Roman" w:cs="Times New Roman"/>
        </w:rPr>
      </w:pPr>
    </w:p>
    <w:p w14:paraId="263C8F12" w14:textId="49554DA9" w:rsidR="00307664" w:rsidRPr="00774FE4" w:rsidRDefault="00000000">
      <w:pPr>
        <w:pStyle w:val="WordBankMedium"/>
        <w:rPr>
          <w:rFonts w:ascii="Times New Roman" w:hAnsi="Times New Roman" w:cs="Times New Roman"/>
        </w:rPr>
      </w:pPr>
      <w:r w:rsidRPr="00774FE4">
        <w:rPr>
          <w:rFonts w:ascii="Times New Roman" w:hAnsi="Times New Roman" w:cs="Times New Roman"/>
        </w:rPr>
        <w:t>   Agata       Filippo       Pulsar       Nebula       </w:t>
      </w:r>
      <w:proofErr w:type="spellStart"/>
      <w:r w:rsidRPr="00774FE4">
        <w:rPr>
          <w:rFonts w:ascii="Times New Roman" w:hAnsi="Times New Roman" w:cs="Times New Roman"/>
        </w:rPr>
        <w:t>FidoBau</w:t>
      </w:r>
      <w:proofErr w:type="spellEnd"/>
      <w:r w:rsidRPr="00774FE4">
        <w:rPr>
          <w:rFonts w:ascii="Times New Roman" w:hAnsi="Times New Roman" w:cs="Times New Roman"/>
        </w:rPr>
        <w:t>       </w:t>
      </w:r>
      <w:proofErr w:type="spellStart"/>
      <w:r w:rsidRPr="00774FE4">
        <w:rPr>
          <w:rFonts w:ascii="Times New Roman" w:hAnsi="Times New Roman" w:cs="Times New Roman"/>
        </w:rPr>
        <w:t>Arcobaleno</w:t>
      </w:r>
      <w:proofErr w:type="spellEnd"/>
      <w:r w:rsidRPr="00774FE4">
        <w:rPr>
          <w:rFonts w:ascii="Times New Roman" w:hAnsi="Times New Roman" w:cs="Times New Roman"/>
        </w:rPr>
        <w:t>       </w:t>
      </w:r>
      <w:proofErr w:type="spellStart"/>
      <w:r w:rsidRPr="00774FE4">
        <w:rPr>
          <w:rFonts w:ascii="Times New Roman" w:hAnsi="Times New Roman" w:cs="Times New Roman"/>
        </w:rPr>
        <w:t>Molecola</w:t>
      </w:r>
      <w:proofErr w:type="spellEnd"/>
      <w:r w:rsidRPr="00774FE4">
        <w:rPr>
          <w:rFonts w:ascii="Times New Roman" w:hAnsi="Times New Roman" w:cs="Times New Roman"/>
        </w:rPr>
        <w:t>       Pixel       Lapsus       </w:t>
      </w:r>
      <w:proofErr w:type="spellStart"/>
      <w:r w:rsidRPr="00774FE4">
        <w:rPr>
          <w:rFonts w:ascii="Times New Roman" w:hAnsi="Times New Roman" w:cs="Times New Roman"/>
        </w:rPr>
        <w:t>Pupur</w:t>
      </w:r>
      <w:proofErr w:type="spellEnd"/>
      <w:r w:rsidRPr="00774FE4">
        <w:rPr>
          <w:rFonts w:ascii="Times New Roman" w:hAnsi="Times New Roman" w:cs="Times New Roman"/>
        </w:rPr>
        <w:t>       Terry       Polly       Viola       Lorenzo       </w:t>
      </w:r>
      <w:proofErr w:type="spellStart"/>
      <w:r w:rsidRPr="00774FE4">
        <w:rPr>
          <w:rFonts w:ascii="Times New Roman" w:hAnsi="Times New Roman" w:cs="Times New Roman"/>
        </w:rPr>
        <w:t>Gianfredo</w:t>
      </w:r>
      <w:proofErr w:type="spellEnd"/>
      <w:r w:rsidRPr="00774FE4">
        <w:rPr>
          <w:rFonts w:ascii="Times New Roman" w:hAnsi="Times New Roman" w:cs="Times New Roman"/>
        </w:rPr>
        <w:t xml:space="preserve">       Archibald    </w:t>
      </w:r>
    </w:p>
    <w:sectPr w:rsidR="00307664" w:rsidRPr="00774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237E" w14:textId="77777777" w:rsidR="00BF61BF" w:rsidRDefault="00BF61BF">
      <w:r>
        <w:separator/>
      </w:r>
    </w:p>
  </w:endnote>
  <w:endnote w:type="continuationSeparator" w:id="0">
    <w:p w14:paraId="41EBCD1C" w14:textId="77777777" w:rsidR="00BF61BF" w:rsidRDefault="00BF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6DF" w14:textId="77777777" w:rsidR="002669CE" w:rsidRDefault="002669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E8CA" w14:textId="77777777" w:rsidR="00C972AE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DC65" w14:textId="77777777" w:rsidR="002669CE" w:rsidRDefault="002669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3DAD" w14:textId="77777777" w:rsidR="00BF61BF" w:rsidRDefault="00BF61BF">
      <w:r>
        <w:separator/>
      </w:r>
    </w:p>
  </w:footnote>
  <w:footnote w:type="continuationSeparator" w:id="0">
    <w:p w14:paraId="42A3C766" w14:textId="77777777" w:rsidR="00BF61BF" w:rsidRDefault="00BF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DA43" w14:textId="77777777" w:rsidR="002669CE" w:rsidRDefault="002669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AD23" w14:textId="28D96DAB" w:rsidR="00C972AE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523D" w14:textId="77777777" w:rsidR="002669CE" w:rsidRDefault="002669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03EC7"/>
    <w:multiLevelType w:val="hybridMultilevel"/>
    <w:tmpl w:val="39C244D4"/>
    <w:lvl w:ilvl="0" w:tplc="0F269476">
      <w:start w:val="1"/>
      <w:numFmt w:val="bullet"/>
      <w:lvlText w:val="●"/>
      <w:lvlJc w:val="left"/>
      <w:pPr>
        <w:ind w:left="720" w:hanging="360"/>
      </w:pPr>
    </w:lvl>
    <w:lvl w:ilvl="1" w:tplc="ECC0425C">
      <w:start w:val="1"/>
      <w:numFmt w:val="bullet"/>
      <w:lvlText w:val="○"/>
      <w:lvlJc w:val="left"/>
      <w:pPr>
        <w:ind w:left="1440" w:hanging="360"/>
      </w:pPr>
    </w:lvl>
    <w:lvl w:ilvl="2" w:tplc="47224542">
      <w:start w:val="1"/>
      <w:numFmt w:val="bullet"/>
      <w:lvlText w:val="■"/>
      <w:lvlJc w:val="left"/>
      <w:pPr>
        <w:ind w:left="2160" w:hanging="360"/>
      </w:pPr>
    </w:lvl>
    <w:lvl w:ilvl="3" w:tplc="58563C9C">
      <w:start w:val="1"/>
      <w:numFmt w:val="bullet"/>
      <w:lvlText w:val="●"/>
      <w:lvlJc w:val="left"/>
      <w:pPr>
        <w:ind w:left="2880" w:hanging="360"/>
      </w:pPr>
    </w:lvl>
    <w:lvl w:ilvl="4" w:tplc="985EE1D8">
      <w:start w:val="1"/>
      <w:numFmt w:val="bullet"/>
      <w:lvlText w:val="○"/>
      <w:lvlJc w:val="left"/>
      <w:pPr>
        <w:ind w:left="3600" w:hanging="360"/>
      </w:pPr>
    </w:lvl>
    <w:lvl w:ilvl="5" w:tplc="D268827C">
      <w:start w:val="1"/>
      <w:numFmt w:val="bullet"/>
      <w:lvlText w:val="■"/>
      <w:lvlJc w:val="left"/>
      <w:pPr>
        <w:ind w:left="4320" w:hanging="360"/>
      </w:pPr>
    </w:lvl>
    <w:lvl w:ilvl="6" w:tplc="544412DC">
      <w:start w:val="1"/>
      <w:numFmt w:val="bullet"/>
      <w:lvlText w:val="●"/>
      <w:lvlJc w:val="left"/>
      <w:pPr>
        <w:ind w:left="5040" w:hanging="360"/>
      </w:pPr>
    </w:lvl>
    <w:lvl w:ilvl="7" w:tplc="FF88A03E">
      <w:start w:val="1"/>
      <w:numFmt w:val="bullet"/>
      <w:lvlText w:val="●"/>
      <w:lvlJc w:val="left"/>
      <w:pPr>
        <w:ind w:left="5760" w:hanging="360"/>
      </w:pPr>
    </w:lvl>
    <w:lvl w:ilvl="8" w:tplc="0D1C4888">
      <w:start w:val="1"/>
      <w:numFmt w:val="bullet"/>
      <w:lvlText w:val="●"/>
      <w:lvlJc w:val="left"/>
      <w:pPr>
        <w:ind w:left="6480" w:hanging="360"/>
      </w:pPr>
    </w:lvl>
  </w:abstractNum>
  <w:num w:numId="1" w16cid:durableId="12319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664"/>
    <w:rsid w:val="000C5F2F"/>
    <w:rsid w:val="001E717D"/>
    <w:rsid w:val="002669CE"/>
    <w:rsid w:val="00307664"/>
    <w:rsid w:val="004F6618"/>
    <w:rsid w:val="00753724"/>
    <w:rsid w:val="00774FE4"/>
    <w:rsid w:val="008F7070"/>
    <w:rsid w:val="00956FC4"/>
    <w:rsid w:val="00BF61BF"/>
    <w:rsid w:val="00C972AE"/>
    <w:rsid w:val="00D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7DEC3"/>
  <w15:docId w15:val="{F62BCCF1-69C5-704C-927D-9A33F1C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e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e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e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e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styleId="Intestazione">
    <w:name w:val="header"/>
    <w:basedOn w:val="Normale"/>
    <w:link w:val="IntestazioneCarattere"/>
    <w:uiPriority w:val="99"/>
    <w:unhideWhenUsed/>
    <w:rsid w:val="002669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9CE"/>
  </w:style>
  <w:style w:type="paragraph" w:styleId="Pidipagina">
    <w:name w:val="footer"/>
    <w:basedOn w:val="Normale"/>
    <w:link w:val="PidipaginaCarattere"/>
    <w:uiPriority w:val="99"/>
    <w:unhideWhenUsed/>
    <w:rsid w:val="00266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Cerca le parole</dc:title>
  <cp:lastModifiedBy>Fattore Pet</cp:lastModifiedBy>
  <cp:revision>5</cp:revision>
  <dcterms:created xsi:type="dcterms:W3CDTF">2025-07-01T19:15:00Z</dcterms:created>
  <dcterms:modified xsi:type="dcterms:W3CDTF">2025-07-15T09:14:00Z</dcterms:modified>
</cp:coreProperties>
</file>