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2311"/>
      </w:tblGrid>
      <w:tr w:rsidR="00436B30" w:rsidRPr="007C5A4C" w14:paraId="64EE25C7" w14:textId="77777777" w:rsidTr="002760A0">
        <w:tc>
          <w:tcPr>
            <w:tcW w:w="0" w:type="auto"/>
          </w:tcPr>
          <w:p w14:paraId="26E6998B" w14:textId="01248DAE" w:rsidR="00436B30" w:rsidRPr="007C5A4C" w:rsidRDefault="00436B30" w:rsidP="002760A0">
            <w:pPr>
              <w:pStyle w:val="NameDatePeriod"/>
              <w:rPr>
                <w:rFonts w:ascii="Times New Roman" w:hAnsi="Times New Roman"/>
              </w:rPr>
            </w:pPr>
            <w:r w:rsidRPr="007C5A4C">
              <w:rPr>
                <w:rFonts w:ascii="Times New Roman" w:hAnsi="Times New Roman"/>
              </w:rPr>
              <w:t>Nome: __________________________</w:t>
            </w:r>
            <w:r w:rsidR="00D672A1">
              <w:rPr>
                <w:rFonts w:ascii="Times New Roman" w:hAnsi="Times New Roman"/>
              </w:rPr>
              <w:t>_____</w:t>
            </w:r>
            <w:proofErr w:type="gramStart"/>
            <w:r w:rsidR="00D672A1">
              <w:rPr>
                <w:rFonts w:ascii="Times New Roman" w:hAnsi="Times New Roman"/>
              </w:rPr>
              <w:t>_</w:t>
            </w:r>
            <w:r w:rsidRPr="007C5A4C">
              <w:rPr>
                <w:rFonts w:ascii="Times New Roman" w:hAnsi="Times New Roman"/>
              </w:rPr>
              <w:t xml:space="preserve">  Classe</w:t>
            </w:r>
            <w:proofErr w:type="gramEnd"/>
            <w:r w:rsidRPr="007C5A4C">
              <w:rPr>
                <w:rFonts w:ascii="Times New Roman" w:hAnsi="Times New Roman"/>
              </w:rPr>
              <w:t>:__________</w:t>
            </w:r>
          </w:p>
        </w:tc>
        <w:tc>
          <w:tcPr>
            <w:tcW w:w="0" w:type="auto"/>
          </w:tcPr>
          <w:p w14:paraId="779D3459" w14:textId="77777777" w:rsidR="00436B30" w:rsidRPr="007C5A4C" w:rsidRDefault="00436B30" w:rsidP="002760A0">
            <w:pPr>
              <w:pStyle w:val="NameDatePeriod"/>
              <w:jc w:val="right"/>
              <w:rPr>
                <w:rFonts w:ascii="Times New Roman" w:hAnsi="Times New Roman"/>
              </w:rPr>
            </w:pPr>
            <w:r w:rsidRPr="007C5A4C">
              <w:rPr>
                <w:rFonts w:ascii="Times New Roman" w:hAnsi="Times New Roman"/>
              </w:rPr>
              <w:t>Data: ______________</w:t>
            </w:r>
          </w:p>
        </w:tc>
      </w:tr>
    </w:tbl>
    <w:p w14:paraId="1A3EB0DD" w14:textId="77777777" w:rsidR="007C5A4C" w:rsidRPr="00B423FA" w:rsidRDefault="007C5A4C" w:rsidP="007C5A4C">
      <w:pPr>
        <w:spacing w:line="240" w:lineRule="atLeast"/>
        <w:jc w:val="center"/>
        <w:outlineLvl w:val="0"/>
        <w:rPr>
          <w:b/>
          <w:bCs/>
          <w:kern w:val="36"/>
          <w:sz w:val="36"/>
          <w:szCs w:val="36"/>
          <w:lang w:eastAsia="it-IT"/>
        </w:rPr>
      </w:pPr>
      <w:r w:rsidRPr="00B423FA">
        <w:rPr>
          <w:b/>
          <w:bCs/>
          <w:kern w:val="36"/>
          <w:sz w:val="36"/>
          <w:szCs w:val="36"/>
          <w:lang w:eastAsia="it-IT"/>
        </w:rPr>
        <w:t xml:space="preserve">Le </w:t>
      </w:r>
      <w:proofErr w:type="spellStart"/>
      <w:r w:rsidRPr="00B423FA">
        <w:rPr>
          <w:b/>
          <w:bCs/>
          <w:kern w:val="36"/>
          <w:sz w:val="36"/>
          <w:szCs w:val="36"/>
          <w:lang w:eastAsia="it-IT"/>
        </w:rPr>
        <w:t>Avventure</w:t>
      </w:r>
      <w:proofErr w:type="spellEnd"/>
      <w:r w:rsidRPr="00B423FA">
        <w:rPr>
          <w:b/>
          <w:bCs/>
          <w:kern w:val="36"/>
          <w:sz w:val="36"/>
          <w:szCs w:val="36"/>
          <w:lang w:eastAsia="it-IT"/>
        </w:rPr>
        <w:t xml:space="preserve"> di Archie e </w:t>
      </w:r>
      <w:proofErr w:type="spellStart"/>
      <w:r w:rsidRPr="00B423FA">
        <w:rPr>
          <w:b/>
          <w:bCs/>
          <w:kern w:val="36"/>
          <w:sz w:val="36"/>
          <w:szCs w:val="36"/>
          <w:lang w:eastAsia="it-IT"/>
        </w:rPr>
        <w:t>l’invasione</w:t>
      </w:r>
      <w:proofErr w:type="spellEnd"/>
      <w:r w:rsidRPr="00B423FA">
        <w:rPr>
          <w:b/>
          <w:bCs/>
          <w:kern w:val="36"/>
          <w:sz w:val="36"/>
          <w:szCs w:val="36"/>
          <w:lang w:eastAsia="it-IT"/>
        </w:rPr>
        <w:t xml:space="preserve"> </w:t>
      </w:r>
      <w:proofErr w:type="spellStart"/>
      <w:r w:rsidRPr="00B423FA">
        <w:rPr>
          <w:b/>
          <w:bCs/>
          <w:kern w:val="36"/>
          <w:sz w:val="36"/>
          <w:szCs w:val="36"/>
          <w:lang w:eastAsia="it-IT"/>
        </w:rPr>
        <w:t>dei</w:t>
      </w:r>
      <w:proofErr w:type="spellEnd"/>
      <w:r w:rsidRPr="00B423FA">
        <w:rPr>
          <w:b/>
          <w:bCs/>
          <w:kern w:val="36"/>
          <w:sz w:val="36"/>
          <w:szCs w:val="36"/>
          <w:lang w:eastAsia="it-IT"/>
        </w:rPr>
        <w:t xml:space="preserve"> </w:t>
      </w:r>
      <w:proofErr w:type="spellStart"/>
      <w:r w:rsidRPr="00B423FA">
        <w:rPr>
          <w:b/>
          <w:bCs/>
          <w:kern w:val="36"/>
          <w:sz w:val="36"/>
          <w:szCs w:val="36"/>
          <w:lang w:eastAsia="it-IT"/>
        </w:rPr>
        <w:t>Pupur</w:t>
      </w:r>
      <w:proofErr w:type="spellEnd"/>
      <w:r w:rsidRPr="00B423FA">
        <w:rPr>
          <w:b/>
          <w:bCs/>
          <w:kern w:val="36"/>
          <w:sz w:val="36"/>
          <w:szCs w:val="36"/>
          <w:lang w:eastAsia="it-IT"/>
        </w:rPr>
        <w:t xml:space="preserve"> </w:t>
      </w:r>
      <w:r w:rsidRPr="00B423FA">
        <w:rPr>
          <w:rFonts w:ascii="Apple Color Emoji" w:hAnsi="Apple Color Emoji" w:cs="Apple Color Emoji"/>
          <w:b/>
          <w:bCs/>
          <w:kern w:val="36"/>
          <w:sz w:val="36"/>
          <w:szCs w:val="36"/>
          <w:lang w:eastAsia="it-IT"/>
        </w:rPr>
        <w:t>🐾</w:t>
      </w:r>
    </w:p>
    <w:p w14:paraId="7A92E202" w14:textId="77777777" w:rsidR="00F336E0" w:rsidRPr="002C5B23" w:rsidRDefault="00E32530" w:rsidP="00045D19">
      <w:pPr>
        <w:rPr>
          <w:lang w:eastAsia="it-IT"/>
        </w:rPr>
      </w:pPr>
      <w:r>
        <w:rPr>
          <w:noProof/>
          <w:lang w:eastAsia="it-IT"/>
        </w:rPr>
        <w:pict w14:anchorId="33FC1B70">
          <v:rect id="_x0000_i1025" alt="" style="width:324.8pt;height:.05pt;mso-width-percent:0;mso-height-percent:0;mso-width-percent:0;mso-height-percent:0" o:hrpct="674" o:hralign="center" o:hrstd="t" o:hr="t" fillcolor="#a0a0a0" stroked="f"/>
        </w:pict>
      </w:r>
    </w:p>
    <w:p w14:paraId="6FF563A1" w14:textId="3D19793B" w:rsidR="00F336E0" w:rsidRPr="00E42B87" w:rsidRDefault="00F336E0" w:rsidP="00F336E0">
      <w:pPr>
        <w:spacing w:before="100" w:beforeAutospacing="1" w:after="100" w:afterAutospacing="1"/>
        <w:jc w:val="center"/>
        <w:rPr>
          <w:rFonts w:ascii="Arial" w:hAnsi="Arial" w:cs="Arial"/>
          <w:i/>
          <w:iCs/>
          <w:lang w:eastAsia="it-IT"/>
        </w:rPr>
      </w:pPr>
      <w:r>
        <w:rPr>
          <w:rFonts w:ascii="Arial" w:hAnsi="Arial" w:cs="Arial"/>
          <w:i/>
          <w:iCs/>
          <w:lang w:eastAsia="it-IT"/>
        </w:rPr>
        <w:t>CRUCIVERBA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F336E0" w14:paraId="3A3ABFA8" w14:textId="77777777" w:rsidTr="00F336E0">
        <w:trPr>
          <w:trHeight w:val="400"/>
          <w:jc w:val="center"/>
        </w:trPr>
        <w:tc>
          <w:tcPr>
            <w:tcW w:w="452" w:type="dxa"/>
          </w:tcPr>
          <w:p w14:paraId="2A545010" w14:textId="77777777" w:rsidR="00F336E0" w:rsidRDefault="00F336E0"/>
        </w:tc>
        <w:tc>
          <w:tcPr>
            <w:tcW w:w="452" w:type="dxa"/>
          </w:tcPr>
          <w:p w14:paraId="7F903A12" w14:textId="77777777" w:rsidR="00F336E0" w:rsidRDefault="00F336E0"/>
        </w:tc>
        <w:tc>
          <w:tcPr>
            <w:tcW w:w="452" w:type="dxa"/>
          </w:tcPr>
          <w:p w14:paraId="5B10B096" w14:textId="77777777" w:rsidR="00F336E0" w:rsidRDefault="00F336E0"/>
        </w:tc>
        <w:tc>
          <w:tcPr>
            <w:tcW w:w="452" w:type="dxa"/>
          </w:tcPr>
          <w:p w14:paraId="2A5341A3" w14:textId="77777777" w:rsidR="00F336E0" w:rsidRDefault="00F336E0"/>
        </w:tc>
        <w:tc>
          <w:tcPr>
            <w:tcW w:w="452" w:type="dxa"/>
          </w:tcPr>
          <w:p w14:paraId="5709C735" w14:textId="77777777" w:rsidR="00F336E0" w:rsidRDefault="00F336E0"/>
        </w:tc>
        <w:tc>
          <w:tcPr>
            <w:tcW w:w="452" w:type="dxa"/>
          </w:tcPr>
          <w:p w14:paraId="2D2C108D" w14:textId="77777777" w:rsidR="00F336E0" w:rsidRDefault="00F336E0"/>
        </w:tc>
        <w:tc>
          <w:tcPr>
            <w:tcW w:w="451" w:type="dxa"/>
          </w:tcPr>
          <w:p w14:paraId="0E83B1F7" w14:textId="77777777" w:rsidR="00F336E0" w:rsidRDefault="00F336E0"/>
        </w:tc>
        <w:tc>
          <w:tcPr>
            <w:tcW w:w="451" w:type="dxa"/>
          </w:tcPr>
          <w:p w14:paraId="6D4F01CE" w14:textId="77777777" w:rsidR="00F336E0" w:rsidRDefault="00F336E0"/>
        </w:tc>
        <w:tc>
          <w:tcPr>
            <w:tcW w:w="451" w:type="dxa"/>
          </w:tcPr>
          <w:p w14:paraId="0B053B11" w14:textId="77777777" w:rsidR="00F336E0" w:rsidRDefault="00F336E0"/>
        </w:tc>
        <w:tc>
          <w:tcPr>
            <w:tcW w:w="451" w:type="dxa"/>
          </w:tcPr>
          <w:p w14:paraId="62B7BF22" w14:textId="77777777" w:rsidR="00F336E0" w:rsidRDefault="00F336E0"/>
        </w:tc>
        <w:tc>
          <w:tcPr>
            <w:tcW w:w="451" w:type="dxa"/>
          </w:tcPr>
          <w:p w14:paraId="3E2C71E3" w14:textId="77777777" w:rsidR="00F336E0" w:rsidRDefault="00F336E0"/>
        </w:tc>
        <w:tc>
          <w:tcPr>
            <w:tcW w:w="451" w:type="dxa"/>
          </w:tcPr>
          <w:p w14:paraId="4A19F8F1" w14:textId="77777777" w:rsidR="00F336E0" w:rsidRDefault="00F336E0"/>
        </w:tc>
        <w:tc>
          <w:tcPr>
            <w:tcW w:w="451" w:type="dxa"/>
          </w:tcPr>
          <w:p w14:paraId="61700978" w14:textId="77777777" w:rsidR="00F336E0" w:rsidRDefault="00F336E0"/>
        </w:tc>
        <w:tc>
          <w:tcPr>
            <w:tcW w:w="451" w:type="dxa"/>
          </w:tcPr>
          <w:p w14:paraId="22282B38" w14:textId="77777777" w:rsidR="00F336E0" w:rsidRDefault="00F336E0"/>
        </w:tc>
        <w:tc>
          <w:tcPr>
            <w:tcW w:w="451" w:type="dxa"/>
          </w:tcPr>
          <w:p w14:paraId="7A0EC906" w14:textId="77777777" w:rsidR="00F336E0" w:rsidRDefault="00F336E0"/>
        </w:tc>
        <w:tc>
          <w:tcPr>
            <w:tcW w:w="451" w:type="dxa"/>
          </w:tcPr>
          <w:p w14:paraId="2442E889" w14:textId="77777777" w:rsidR="00F336E0" w:rsidRDefault="00F336E0"/>
        </w:tc>
        <w:tc>
          <w:tcPr>
            <w:tcW w:w="451" w:type="dxa"/>
          </w:tcPr>
          <w:p w14:paraId="35DFA543" w14:textId="77777777" w:rsidR="00F336E0" w:rsidRDefault="00F336E0"/>
        </w:tc>
        <w:tc>
          <w:tcPr>
            <w:tcW w:w="451" w:type="dxa"/>
          </w:tcPr>
          <w:p w14:paraId="5FD3DED8" w14:textId="77777777" w:rsidR="00F336E0" w:rsidRDefault="00F336E0"/>
        </w:tc>
        <w:tc>
          <w:tcPr>
            <w:tcW w:w="451" w:type="dxa"/>
          </w:tcPr>
          <w:p w14:paraId="5E18E6B3" w14:textId="77777777" w:rsidR="00F336E0" w:rsidRDefault="00F336E0"/>
        </w:tc>
        <w:tc>
          <w:tcPr>
            <w:tcW w:w="451" w:type="dxa"/>
          </w:tcPr>
          <w:p w14:paraId="7C573FE2" w14:textId="77777777" w:rsidR="00F336E0" w:rsidRDefault="00F336E0"/>
        </w:tc>
      </w:tr>
      <w:tr w:rsidR="00F336E0" w14:paraId="73A53838" w14:textId="77777777" w:rsidTr="00F336E0">
        <w:trPr>
          <w:trHeight w:val="400"/>
          <w:jc w:val="center"/>
        </w:trPr>
        <w:tc>
          <w:tcPr>
            <w:tcW w:w="452" w:type="dxa"/>
          </w:tcPr>
          <w:p w14:paraId="7AD761ED" w14:textId="77777777" w:rsidR="00F336E0" w:rsidRDefault="00F336E0"/>
        </w:tc>
        <w:tc>
          <w:tcPr>
            <w:tcW w:w="452" w:type="dxa"/>
          </w:tcPr>
          <w:p w14:paraId="33D4AF65" w14:textId="77777777" w:rsidR="00F336E0" w:rsidRDefault="00F336E0"/>
        </w:tc>
        <w:tc>
          <w:tcPr>
            <w:tcW w:w="452" w:type="dxa"/>
          </w:tcPr>
          <w:p w14:paraId="0159778F" w14:textId="77777777" w:rsidR="00F336E0" w:rsidRDefault="00F336E0"/>
        </w:tc>
        <w:tc>
          <w:tcPr>
            <w:tcW w:w="452" w:type="dxa"/>
          </w:tcPr>
          <w:p w14:paraId="604C4F76" w14:textId="77777777" w:rsidR="00F336E0" w:rsidRDefault="00F336E0"/>
        </w:tc>
        <w:tc>
          <w:tcPr>
            <w:tcW w:w="452" w:type="dxa"/>
          </w:tcPr>
          <w:p w14:paraId="6A9149A4" w14:textId="77777777" w:rsidR="00F336E0" w:rsidRDefault="00F336E0"/>
        </w:tc>
        <w:tc>
          <w:tcPr>
            <w:tcW w:w="452" w:type="dxa"/>
          </w:tcPr>
          <w:p w14:paraId="62C313D5" w14:textId="77777777" w:rsidR="00F336E0" w:rsidRDefault="00F336E0"/>
        </w:tc>
        <w:tc>
          <w:tcPr>
            <w:tcW w:w="451" w:type="dxa"/>
          </w:tcPr>
          <w:p w14:paraId="70DCCADC" w14:textId="77777777" w:rsidR="00F336E0" w:rsidRDefault="00F336E0"/>
        </w:tc>
        <w:tc>
          <w:tcPr>
            <w:tcW w:w="451" w:type="dxa"/>
          </w:tcPr>
          <w:p w14:paraId="615F5D1F" w14:textId="77777777" w:rsidR="00F336E0" w:rsidRDefault="00F336E0"/>
        </w:tc>
        <w:tc>
          <w:tcPr>
            <w:tcW w:w="451" w:type="dxa"/>
          </w:tcPr>
          <w:p w14:paraId="22844A33" w14:textId="77777777" w:rsidR="00F336E0" w:rsidRDefault="00F336E0"/>
        </w:tc>
        <w:tc>
          <w:tcPr>
            <w:tcW w:w="451" w:type="dxa"/>
          </w:tcPr>
          <w:p w14:paraId="481F5B7F" w14:textId="77777777" w:rsidR="00F336E0" w:rsidRDefault="00F336E0"/>
        </w:tc>
        <w:tc>
          <w:tcPr>
            <w:tcW w:w="451" w:type="dxa"/>
          </w:tcPr>
          <w:p w14:paraId="7605F039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DDB9C9" w14:textId="47460B1D" w:rsidR="00F336E0" w:rsidRDefault="00F336E0">
            <w:r>
              <w:t>1</w:t>
            </w:r>
          </w:p>
        </w:tc>
        <w:tc>
          <w:tcPr>
            <w:tcW w:w="451" w:type="dxa"/>
          </w:tcPr>
          <w:p w14:paraId="412D3042" w14:textId="77777777" w:rsidR="00F336E0" w:rsidRDefault="00F336E0"/>
        </w:tc>
        <w:tc>
          <w:tcPr>
            <w:tcW w:w="451" w:type="dxa"/>
          </w:tcPr>
          <w:p w14:paraId="7DA11E74" w14:textId="77777777" w:rsidR="00F336E0" w:rsidRDefault="00F336E0"/>
        </w:tc>
        <w:tc>
          <w:tcPr>
            <w:tcW w:w="451" w:type="dxa"/>
          </w:tcPr>
          <w:p w14:paraId="291A371C" w14:textId="77777777" w:rsidR="00F336E0" w:rsidRDefault="00F336E0"/>
        </w:tc>
        <w:tc>
          <w:tcPr>
            <w:tcW w:w="451" w:type="dxa"/>
          </w:tcPr>
          <w:p w14:paraId="6DC10775" w14:textId="77777777" w:rsidR="00F336E0" w:rsidRDefault="00F336E0"/>
        </w:tc>
        <w:tc>
          <w:tcPr>
            <w:tcW w:w="451" w:type="dxa"/>
          </w:tcPr>
          <w:p w14:paraId="21480EFD" w14:textId="77777777" w:rsidR="00F336E0" w:rsidRDefault="00F336E0"/>
        </w:tc>
        <w:tc>
          <w:tcPr>
            <w:tcW w:w="451" w:type="dxa"/>
          </w:tcPr>
          <w:p w14:paraId="6473C092" w14:textId="77777777" w:rsidR="00F336E0" w:rsidRDefault="00F336E0"/>
        </w:tc>
        <w:tc>
          <w:tcPr>
            <w:tcW w:w="451" w:type="dxa"/>
          </w:tcPr>
          <w:p w14:paraId="47AF97E0" w14:textId="77777777" w:rsidR="00F336E0" w:rsidRDefault="00F336E0"/>
        </w:tc>
        <w:tc>
          <w:tcPr>
            <w:tcW w:w="451" w:type="dxa"/>
          </w:tcPr>
          <w:p w14:paraId="3662495D" w14:textId="77777777" w:rsidR="00F336E0" w:rsidRDefault="00F336E0"/>
        </w:tc>
      </w:tr>
      <w:tr w:rsidR="00F336E0" w14:paraId="05BD06C7" w14:textId="77777777" w:rsidTr="00F336E0">
        <w:trPr>
          <w:trHeight w:val="400"/>
          <w:jc w:val="center"/>
        </w:trPr>
        <w:tc>
          <w:tcPr>
            <w:tcW w:w="452" w:type="dxa"/>
          </w:tcPr>
          <w:p w14:paraId="246AA878" w14:textId="77777777" w:rsidR="00F336E0" w:rsidRDefault="00F336E0"/>
        </w:tc>
        <w:tc>
          <w:tcPr>
            <w:tcW w:w="452" w:type="dxa"/>
          </w:tcPr>
          <w:p w14:paraId="2ACDBB44" w14:textId="77777777" w:rsidR="00F336E0" w:rsidRDefault="00F336E0"/>
        </w:tc>
        <w:tc>
          <w:tcPr>
            <w:tcW w:w="452" w:type="dxa"/>
          </w:tcPr>
          <w:p w14:paraId="3195F7F8" w14:textId="77777777" w:rsidR="00F336E0" w:rsidRDefault="00F336E0"/>
        </w:tc>
        <w:tc>
          <w:tcPr>
            <w:tcW w:w="452" w:type="dxa"/>
          </w:tcPr>
          <w:p w14:paraId="6156BDE2" w14:textId="77777777" w:rsidR="00F336E0" w:rsidRDefault="00F336E0"/>
        </w:tc>
        <w:tc>
          <w:tcPr>
            <w:tcW w:w="452" w:type="dxa"/>
          </w:tcPr>
          <w:p w14:paraId="57BF6A4E" w14:textId="77777777" w:rsidR="00F336E0" w:rsidRDefault="00F336E0"/>
        </w:tc>
        <w:tc>
          <w:tcPr>
            <w:tcW w:w="452" w:type="dxa"/>
          </w:tcPr>
          <w:p w14:paraId="655E1F0E" w14:textId="77777777" w:rsidR="00F336E0" w:rsidRDefault="00F336E0"/>
        </w:tc>
        <w:tc>
          <w:tcPr>
            <w:tcW w:w="451" w:type="dxa"/>
          </w:tcPr>
          <w:p w14:paraId="66DA4B6D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8C91A7" w14:textId="65252D07" w:rsidR="00F336E0" w:rsidRDefault="00F336E0">
            <w:r>
              <w:t>2</w:t>
            </w:r>
          </w:p>
        </w:tc>
        <w:tc>
          <w:tcPr>
            <w:tcW w:w="451" w:type="dxa"/>
          </w:tcPr>
          <w:p w14:paraId="2EBC9394" w14:textId="77777777" w:rsidR="00F336E0" w:rsidRDefault="00F336E0"/>
        </w:tc>
        <w:tc>
          <w:tcPr>
            <w:tcW w:w="451" w:type="dxa"/>
          </w:tcPr>
          <w:p w14:paraId="13765B6D" w14:textId="77777777" w:rsidR="00F336E0" w:rsidRDefault="00F336E0"/>
        </w:tc>
        <w:tc>
          <w:tcPr>
            <w:tcW w:w="451" w:type="dxa"/>
          </w:tcPr>
          <w:p w14:paraId="3E9E2317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B4EF90" w14:textId="5E3D490C" w:rsidR="00F336E0" w:rsidRDefault="00F336E0">
            <w:pPr>
              <w:pStyle w:val="CrossgridSmall"/>
            </w:pPr>
          </w:p>
        </w:tc>
        <w:tc>
          <w:tcPr>
            <w:tcW w:w="451" w:type="dxa"/>
          </w:tcPr>
          <w:p w14:paraId="5F5748B8" w14:textId="77777777" w:rsidR="00F336E0" w:rsidRDefault="00F336E0"/>
        </w:tc>
        <w:tc>
          <w:tcPr>
            <w:tcW w:w="451" w:type="dxa"/>
          </w:tcPr>
          <w:p w14:paraId="328D99C7" w14:textId="77777777" w:rsidR="00F336E0" w:rsidRDefault="00F336E0"/>
        </w:tc>
        <w:tc>
          <w:tcPr>
            <w:tcW w:w="451" w:type="dxa"/>
          </w:tcPr>
          <w:p w14:paraId="7D514673" w14:textId="77777777" w:rsidR="00F336E0" w:rsidRDefault="00F336E0"/>
        </w:tc>
        <w:tc>
          <w:tcPr>
            <w:tcW w:w="451" w:type="dxa"/>
          </w:tcPr>
          <w:p w14:paraId="32089DD8" w14:textId="77777777" w:rsidR="00F336E0" w:rsidRDefault="00F336E0"/>
        </w:tc>
        <w:tc>
          <w:tcPr>
            <w:tcW w:w="451" w:type="dxa"/>
          </w:tcPr>
          <w:p w14:paraId="0F9C28E2" w14:textId="77777777" w:rsidR="00F336E0" w:rsidRDefault="00F336E0"/>
        </w:tc>
        <w:tc>
          <w:tcPr>
            <w:tcW w:w="451" w:type="dxa"/>
          </w:tcPr>
          <w:p w14:paraId="74D92F87" w14:textId="77777777" w:rsidR="00F336E0" w:rsidRDefault="00F336E0"/>
        </w:tc>
        <w:tc>
          <w:tcPr>
            <w:tcW w:w="451" w:type="dxa"/>
          </w:tcPr>
          <w:p w14:paraId="4B014E8B" w14:textId="77777777" w:rsidR="00F336E0" w:rsidRDefault="00F336E0"/>
        </w:tc>
        <w:tc>
          <w:tcPr>
            <w:tcW w:w="451" w:type="dxa"/>
          </w:tcPr>
          <w:p w14:paraId="0C2F181F" w14:textId="77777777" w:rsidR="00F336E0" w:rsidRDefault="00F336E0"/>
        </w:tc>
      </w:tr>
      <w:tr w:rsidR="00F336E0" w14:paraId="4393EF43" w14:textId="77777777" w:rsidTr="00F336E0">
        <w:trPr>
          <w:trHeight w:val="400"/>
          <w:jc w:val="center"/>
        </w:trPr>
        <w:tc>
          <w:tcPr>
            <w:tcW w:w="452" w:type="dxa"/>
          </w:tcPr>
          <w:p w14:paraId="3FB9A588" w14:textId="77777777" w:rsidR="00F336E0" w:rsidRDefault="00F336E0"/>
        </w:tc>
        <w:tc>
          <w:tcPr>
            <w:tcW w:w="452" w:type="dxa"/>
          </w:tcPr>
          <w:p w14:paraId="501036CF" w14:textId="77777777" w:rsidR="00F336E0" w:rsidRDefault="00F336E0"/>
        </w:tc>
        <w:tc>
          <w:tcPr>
            <w:tcW w:w="452" w:type="dxa"/>
          </w:tcPr>
          <w:p w14:paraId="19138C54" w14:textId="77777777" w:rsidR="00F336E0" w:rsidRDefault="00F336E0"/>
        </w:tc>
        <w:tc>
          <w:tcPr>
            <w:tcW w:w="452" w:type="dxa"/>
          </w:tcPr>
          <w:p w14:paraId="1DFB1FED" w14:textId="77777777" w:rsidR="00F336E0" w:rsidRDefault="00F336E0"/>
        </w:tc>
        <w:tc>
          <w:tcPr>
            <w:tcW w:w="452" w:type="dxa"/>
          </w:tcPr>
          <w:p w14:paraId="46047D6C" w14:textId="77777777" w:rsidR="00F336E0" w:rsidRDefault="00F336E0"/>
        </w:tc>
        <w:tc>
          <w:tcPr>
            <w:tcW w:w="452" w:type="dxa"/>
          </w:tcPr>
          <w:p w14:paraId="354C6629" w14:textId="77777777" w:rsidR="00F336E0" w:rsidRDefault="00F336E0"/>
        </w:tc>
        <w:tc>
          <w:tcPr>
            <w:tcW w:w="451" w:type="dxa"/>
          </w:tcPr>
          <w:p w14:paraId="4EF8092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83602E" w14:textId="70283396" w:rsidR="00F336E0" w:rsidRDefault="00F336E0">
            <w:pPr>
              <w:pStyle w:val="CrossgridSmall"/>
            </w:pPr>
          </w:p>
        </w:tc>
        <w:tc>
          <w:tcPr>
            <w:tcW w:w="451" w:type="dxa"/>
          </w:tcPr>
          <w:p w14:paraId="770D7DBA" w14:textId="77777777" w:rsidR="00F336E0" w:rsidRDefault="00F336E0"/>
        </w:tc>
        <w:tc>
          <w:tcPr>
            <w:tcW w:w="451" w:type="dxa"/>
          </w:tcPr>
          <w:p w14:paraId="5B9D518A" w14:textId="77777777" w:rsidR="00F336E0" w:rsidRDefault="00F336E0"/>
        </w:tc>
        <w:tc>
          <w:tcPr>
            <w:tcW w:w="451" w:type="dxa"/>
          </w:tcPr>
          <w:p w14:paraId="3D4DF679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F5438A" w14:textId="77777777" w:rsidR="00F336E0" w:rsidRDefault="00F336E0"/>
        </w:tc>
        <w:tc>
          <w:tcPr>
            <w:tcW w:w="451" w:type="dxa"/>
          </w:tcPr>
          <w:p w14:paraId="462CFF31" w14:textId="77777777" w:rsidR="00F336E0" w:rsidRDefault="00F336E0"/>
        </w:tc>
        <w:tc>
          <w:tcPr>
            <w:tcW w:w="451" w:type="dxa"/>
          </w:tcPr>
          <w:p w14:paraId="4746D098" w14:textId="77777777" w:rsidR="00F336E0" w:rsidRDefault="00F336E0"/>
        </w:tc>
        <w:tc>
          <w:tcPr>
            <w:tcW w:w="451" w:type="dxa"/>
          </w:tcPr>
          <w:p w14:paraId="02BD303D" w14:textId="77777777" w:rsidR="00F336E0" w:rsidRDefault="00F336E0"/>
        </w:tc>
        <w:tc>
          <w:tcPr>
            <w:tcW w:w="451" w:type="dxa"/>
          </w:tcPr>
          <w:p w14:paraId="2EF03F8C" w14:textId="77777777" w:rsidR="00F336E0" w:rsidRDefault="00F336E0"/>
        </w:tc>
        <w:tc>
          <w:tcPr>
            <w:tcW w:w="451" w:type="dxa"/>
          </w:tcPr>
          <w:p w14:paraId="51C297DB" w14:textId="77777777" w:rsidR="00F336E0" w:rsidRDefault="00F336E0"/>
        </w:tc>
        <w:tc>
          <w:tcPr>
            <w:tcW w:w="451" w:type="dxa"/>
          </w:tcPr>
          <w:p w14:paraId="31488DAB" w14:textId="77777777" w:rsidR="00F336E0" w:rsidRDefault="00F336E0"/>
        </w:tc>
        <w:tc>
          <w:tcPr>
            <w:tcW w:w="451" w:type="dxa"/>
          </w:tcPr>
          <w:p w14:paraId="476F9C2F" w14:textId="77777777" w:rsidR="00F336E0" w:rsidRDefault="00F336E0"/>
        </w:tc>
        <w:tc>
          <w:tcPr>
            <w:tcW w:w="451" w:type="dxa"/>
          </w:tcPr>
          <w:p w14:paraId="1FC7805B" w14:textId="77777777" w:rsidR="00F336E0" w:rsidRDefault="00F336E0"/>
        </w:tc>
      </w:tr>
      <w:tr w:rsidR="00F336E0" w14:paraId="4BF50F57" w14:textId="77777777" w:rsidTr="00F336E0">
        <w:trPr>
          <w:trHeight w:val="400"/>
          <w:jc w:val="center"/>
        </w:trPr>
        <w:tc>
          <w:tcPr>
            <w:tcW w:w="452" w:type="dxa"/>
          </w:tcPr>
          <w:p w14:paraId="1D4EACC4" w14:textId="77777777" w:rsidR="00F336E0" w:rsidRDefault="00F336E0"/>
        </w:tc>
        <w:tc>
          <w:tcPr>
            <w:tcW w:w="452" w:type="dxa"/>
          </w:tcPr>
          <w:p w14:paraId="6E46A35B" w14:textId="77777777" w:rsidR="00F336E0" w:rsidRDefault="00F336E0"/>
        </w:tc>
        <w:tc>
          <w:tcPr>
            <w:tcW w:w="452" w:type="dxa"/>
          </w:tcPr>
          <w:p w14:paraId="26F5D731" w14:textId="77777777" w:rsidR="00F336E0" w:rsidRDefault="00F336E0"/>
        </w:tc>
        <w:tc>
          <w:tcPr>
            <w:tcW w:w="452" w:type="dxa"/>
          </w:tcPr>
          <w:p w14:paraId="404D3377" w14:textId="77777777" w:rsidR="00F336E0" w:rsidRDefault="00F336E0"/>
        </w:tc>
        <w:tc>
          <w:tcPr>
            <w:tcW w:w="452" w:type="dxa"/>
          </w:tcPr>
          <w:p w14:paraId="6CBC2CB3" w14:textId="77777777" w:rsidR="00F336E0" w:rsidRDefault="00F336E0"/>
        </w:tc>
        <w:tc>
          <w:tcPr>
            <w:tcW w:w="452" w:type="dxa"/>
          </w:tcPr>
          <w:p w14:paraId="0A0BD261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9296C1" w14:textId="515006B7" w:rsidR="00F336E0" w:rsidRDefault="00F336E0">
            <w:r>
              <w:t>3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AE107A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BAF229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E8F792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E6C5D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3FFAD6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86AF6C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04873F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C53A86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632131" w14:textId="77777777" w:rsidR="00F336E0" w:rsidRDefault="00F336E0"/>
        </w:tc>
        <w:tc>
          <w:tcPr>
            <w:tcW w:w="451" w:type="dxa"/>
          </w:tcPr>
          <w:p w14:paraId="16FD079B" w14:textId="77777777" w:rsidR="00F336E0" w:rsidRDefault="00F336E0"/>
        </w:tc>
        <w:tc>
          <w:tcPr>
            <w:tcW w:w="451" w:type="dxa"/>
          </w:tcPr>
          <w:p w14:paraId="04197EA2" w14:textId="77777777" w:rsidR="00F336E0" w:rsidRDefault="00F336E0"/>
        </w:tc>
        <w:tc>
          <w:tcPr>
            <w:tcW w:w="451" w:type="dxa"/>
          </w:tcPr>
          <w:p w14:paraId="611BBE9A" w14:textId="77777777" w:rsidR="00F336E0" w:rsidRDefault="00F336E0"/>
        </w:tc>
        <w:tc>
          <w:tcPr>
            <w:tcW w:w="451" w:type="dxa"/>
          </w:tcPr>
          <w:p w14:paraId="006C0B2B" w14:textId="77777777" w:rsidR="00F336E0" w:rsidRDefault="00F336E0"/>
        </w:tc>
      </w:tr>
      <w:tr w:rsidR="00F336E0" w14:paraId="17A09652" w14:textId="77777777" w:rsidTr="00F336E0">
        <w:trPr>
          <w:trHeight w:val="400"/>
          <w:jc w:val="center"/>
        </w:trPr>
        <w:tc>
          <w:tcPr>
            <w:tcW w:w="452" w:type="dxa"/>
          </w:tcPr>
          <w:p w14:paraId="135A6895" w14:textId="77777777" w:rsidR="00F336E0" w:rsidRDefault="00F336E0"/>
        </w:tc>
        <w:tc>
          <w:tcPr>
            <w:tcW w:w="452" w:type="dxa"/>
          </w:tcPr>
          <w:p w14:paraId="0E6AD142" w14:textId="77777777" w:rsidR="00F336E0" w:rsidRDefault="00F336E0"/>
        </w:tc>
        <w:tc>
          <w:tcPr>
            <w:tcW w:w="452" w:type="dxa"/>
          </w:tcPr>
          <w:p w14:paraId="32EA7C23" w14:textId="77777777" w:rsidR="00F336E0" w:rsidRDefault="00F336E0"/>
        </w:tc>
        <w:tc>
          <w:tcPr>
            <w:tcW w:w="452" w:type="dxa"/>
          </w:tcPr>
          <w:p w14:paraId="68A9162A" w14:textId="77777777" w:rsidR="00F336E0" w:rsidRDefault="00F336E0"/>
        </w:tc>
        <w:tc>
          <w:tcPr>
            <w:tcW w:w="452" w:type="dxa"/>
          </w:tcPr>
          <w:p w14:paraId="39C44617" w14:textId="77777777" w:rsidR="00F336E0" w:rsidRDefault="00F336E0"/>
        </w:tc>
        <w:tc>
          <w:tcPr>
            <w:tcW w:w="452" w:type="dxa"/>
          </w:tcPr>
          <w:p w14:paraId="39C1AB5C" w14:textId="77777777" w:rsidR="00F336E0" w:rsidRDefault="00F336E0"/>
        </w:tc>
        <w:tc>
          <w:tcPr>
            <w:tcW w:w="451" w:type="dxa"/>
          </w:tcPr>
          <w:p w14:paraId="55D7BB71" w14:textId="061E72D3" w:rsidR="00F336E0" w:rsidRDefault="00F336E0">
            <w:pPr>
              <w:pStyle w:val="CrossgridSmall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3EC1C8" w14:textId="77777777" w:rsidR="00F336E0" w:rsidRDefault="00F336E0"/>
        </w:tc>
        <w:tc>
          <w:tcPr>
            <w:tcW w:w="451" w:type="dxa"/>
          </w:tcPr>
          <w:p w14:paraId="129CE66F" w14:textId="77777777" w:rsidR="00F336E0" w:rsidRDefault="00F336E0"/>
        </w:tc>
        <w:tc>
          <w:tcPr>
            <w:tcW w:w="451" w:type="dxa"/>
          </w:tcPr>
          <w:p w14:paraId="2840DC75" w14:textId="77777777" w:rsidR="00F336E0" w:rsidRDefault="00F336E0"/>
        </w:tc>
        <w:tc>
          <w:tcPr>
            <w:tcW w:w="451" w:type="dxa"/>
          </w:tcPr>
          <w:p w14:paraId="5B564DD1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F4388C" w14:textId="77777777" w:rsidR="00F336E0" w:rsidRDefault="00F336E0"/>
        </w:tc>
        <w:tc>
          <w:tcPr>
            <w:tcW w:w="451" w:type="dxa"/>
          </w:tcPr>
          <w:p w14:paraId="6C2A22BB" w14:textId="77777777" w:rsidR="00F336E0" w:rsidRDefault="00F336E0"/>
        </w:tc>
        <w:tc>
          <w:tcPr>
            <w:tcW w:w="451" w:type="dxa"/>
          </w:tcPr>
          <w:p w14:paraId="278351E7" w14:textId="77777777" w:rsidR="00F336E0" w:rsidRDefault="00F336E0"/>
        </w:tc>
        <w:tc>
          <w:tcPr>
            <w:tcW w:w="451" w:type="dxa"/>
          </w:tcPr>
          <w:p w14:paraId="73E9C908" w14:textId="77777777" w:rsidR="00F336E0" w:rsidRDefault="00F336E0"/>
        </w:tc>
        <w:tc>
          <w:tcPr>
            <w:tcW w:w="451" w:type="dxa"/>
          </w:tcPr>
          <w:p w14:paraId="6AD227FF" w14:textId="77777777" w:rsidR="00F336E0" w:rsidRDefault="00F336E0"/>
        </w:tc>
        <w:tc>
          <w:tcPr>
            <w:tcW w:w="451" w:type="dxa"/>
          </w:tcPr>
          <w:p w14:paraId="1B5557A7" w14:textId="77777777" w:rsidR="00F336E0" w:rsidRDefault="00F336E0"/>
        </w:tc>
        <w:tc>
          <w:tcPr>
            <w:tcW w:w="451" w:type="dxa"/>
          </w:tcPr>
          <w:p w14:paraId="34105871" w14:textId="77777777" w:rsidR="00F336E0" w:rsidRDefault="00F336E0"/>
        </w:tc>
        <w:tc>
          <w:tcPr>
            <w:tcW w:w="451" w:type="dxa"/>
          </w:tcPr>
          <w:p w14:paraId="721DB86C" w14:textId="77777777" w:rsidR="00F336E0" w:rsidRDefault="00F336E0"/>
        </w:tc>
        <w:tc>
          <w:tcPr>
            <w:tcW w:w="451" w:type="dxa"/>
          </w:tcPr>
          <w:p w14:paraId="7938EB1C" w14:textId="77777777" w:rsidR="00F336E0" w:rsidRDefault="00F336E0"/>
        </w:tc>
      </w:tr>
      <w:tr w:rsidR="00F336E0" w14:paraId="36D46A83" w14:textId="77777777" w:rsidTr="00F336E0">
        <w:trPr>
          <w:trHeight w:val="400"/>
          <w:jc w:val="center"/>
        </w:trPr>
        <w:tc>
          <w:tcPr>
            <w:tcW w:w="452" w:type="dxa"/>
          </w:tcPr>
          <w:p w14:paraId="06B39917" w14:textId="77777777" w:rsidR="00F336E0" w:rsidRDefault="00F336E0"/>
        </w:tc>
        <w:tc>
          <w:tcPr>
            <w:tcW w:w="452" w:type="dxa"/>
          </w:tcPr>
          <w:p w14:paraId="3304BDE8" w14:textId="77777777" w:rsidR="00F336E0" w:rsidRDefault="00F336E0"/>
        </w:tc>
        <w:tc>
          <w:tcPr>
            <w:tcW w:w="452" w:type="dxa"/>
          </w:tcPr>
          <w:p w14:paraId="57F629BF" w14:textId="77777777" w:rsidR="00F336E0" w:rsidRDefault="00F336E0"/>
        </w:tc>
        <w:tc>
          <w:tcPr>
            <w:tcW w:w="452" w:type="dxa"/>
          </w:tcPr>
          <w:p w14:paraId="19AC74A2" w14:textId="77777777" w:rsidR="00F336E0" w:rsidRDefault="00F336E0"/>
        </w:tc>
        <w:tc>
          <w:tcPr>
            <w:tcW w:w="452" w:type="dxa"/>
          </w:tcPr>
          <w:p w14:paraId="08032214" w14:textId="77777777" w:rsidR="00F336E0" w:rsidRDefault="00F336E0"/>
        </w:tc>
        <w:tc>
          <w:tcPr>
            <w:tcW w:w="452" w:type="dxa"/>
          </w:tcPr>
          <w:p w14:paraId="7B3F07B8" w14:textId="77777777" w:rsidR="00F336E0" w:rsidRDefault="00F336E0"/>
        </w:tc>
        <w:tc>
          <w:tcPr>
            <w:tcW w:w="451" w:type="dxa"/>
          </w:tcPr>
          <w:p w14:paraId="3C180F5C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121D75" w14:textId="77777777" w:rsidR="00F336E0" w:rsidRDefault="00F336E0"/>
        </w:tc>
        <w:tc>
          <w:tcPr>
            <w:tcW w:w="451" w:type="dxa"/>
          </w:tcPr>
          <w:p w14:paraId="0C00CD9A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DC33FD" w14:textId="5927C20C" w:rsidR="00F336E0" w:rsidRDefault="00F336E0">
            <w:r>
              <w:t>4</w:t>
            </w:r>
          </w:p>
        </w:tc>
        <w:tc>
          <w:tcPr>
            <w:tcW w:w="451" w:type="dxa"/>
          </w:tcPr>
          <w:p w14:paraId="3BC32D5E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B05025" w14:textId="77777777" w:rsidR="00F336E0" w:rsidRDefault="00F336E0"/>
        </w:tc>
        <w:tc>
          <w:tcPr>
            <w:tcW w:w="451" w:type="dxa"/>
          </w:tcPr>
          <w:p w14:paraId="0BFF6746" w14:textId="77777777" w:rsidR="00F336E0" w:rsidRDefault="00F336E0"/>
        </w:tc>
        <w:tc>
          <w:tcPr>
            <w:tcW w:w="451" w:type="dxa"/>
          </w:tcPr>
          <w:p w14:paraId="6029950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4670DA" w14:textId="654C2571" w:rsidR="00F336E0" w:rsidRDefault="00F336E0">
            <w:r>
              <w:t>5</w:t>
            </w:r>
          </w:p>
        </w:tc>
        <w:tc>
          <w:tcPr>
            <w:tcW w:w="451" w:type="dxa"/>
          </w:tcPr>
          <w:p w14:paraId="47643017" w14:textId="77777777" w:rsidR="00F336E0" w:rsidRDefault="00F336E0"/>
        </w:tc>
        <w:tc>
          <w:tcPr>
            <w:tcW w:w="451" w:type="dxa"/>
          </w:tcPr>
          <w:p w14:paraId="6995B47A" w14:textId="77777777" w:rsidR="00F336E0" w:rsidRDefault="00F336E0"/>
        </w:tc>
        <w:tc>
          <w:tcPr>
            <w:tcW w:w="451" w:type="dxa"/>
          </w:tcPr>
          <w:p w14:paraId="2F398928" w14:textId="77777777" w:rsidR="00F336E0" w:rsidRDefault="00F336E0"/>
        </w:tc>
        <w:tc>
          <w:tcPr>
            <w:tcW w:w="451" w:type="dxa"/>
          </w:tcPr>
          <w:p w14:paraId="4D4F9F65" w14:textId="77777777" w:rsidR="00F336E0" w:rsidRDefault="00F336E0"/>
        </w:tc>
        <w:tc>
          <w:tcPr>
            <w:tcW w:w="451" w:type="dxa"/>
          </w:tcPr>
          <w:p w14:paraId="02A2B3B2" w14:textId="77777777" w:rsidR="00F336E0" w:rsidRDefault="00F336E0"/>
        </w:tc>
      </w:tr>
      <w:tr w:rsidR="00F336E0" w14:paraId="47B99BFE" w14:textId="77777777" w:rsidTr="00F336E0">
        <w:trPr>
          <w:trHeight w:val="400"/>
          <w:jc w:val="center"/>
        </w:trPr>
        <w:tc>
          <w:tcPr>
            <w:tcW w:w="452" w:type="dxa"/>
          </w:tcPr>
          <w:p w14:paraId="0E06FBF0" w14:textId="77777777" w:rsidR="00F336E0" w:rsidRDefault="00F336E0"/>
        </w:tc>
        <w:tc>
          <w:tcPr>
            <w:tcW w:w="452" w:type="dxa"/>
          </w:tcPr>
          <w:p w14:paraId="3CFBD039" w14:textId="77777777" w:rsidR="00F336E0" w:rsidRDefault="00F336E0"/>
        </w:tc>
        <w:tc>
          <w:tcPr>
            <w:tcW w:w="452" w:type="dxa"/>
          </w:tcPr>
          <w:p w14:paraId="236FF0BA" w14:textId="77777777" w:rsidR="00F336E0" w:rsidRDefault="00F336E0"/>
        </w:tc>
        <w:tc>
          <w:tcPr>
            <w:tcW w:w="452" w:type="dxa"/>
          </w:tcPr>
          <w:p w14:paraId="1872D721" w14:textId="77777777" w:rsidR="00F336E0" w:rsidRDefault="00F336E0"/>
        </w:tc>
        <w:tc>
          <w:tcPr>
            <w:tcW w:w="452" w:type="dxa"/>
          </w:tcPr>
          <w:p w14:paraId="08B3D260" w14:textId="77777777" w:rsidR="00F336E0" w:rsidRDefault="00F336E0"/>
        </w:tc>
        <w:tc>
          <w:tcPr>
            <w:tcW w:w="452" w:type="dxa"/>
          </w:tcPr>
          <w:p w14:paraId="759A67FE" w14:textId="77777777" w:rsidR="00F336E0" w:rsidRDefault="00F336E0"/>
        </w:tc>
        <w:tc>
          <w:tcPr>
            <w:tcW w:w="451" w:type="dxa"/>
          </w:tcPr>
          <w:p w14:paraId="3F94612D" w14:textId="77777777" w:rsidR="00F336E0" w:rsidRDefault="00F336E0"/>
        </w:tc>
        <w:tc>
          <w:tcPr>
            <w:tcW w:w="451" w:type="dxa"/>
          </w:tcPr>
          <w:p w14:paraId="3A60D66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0D620B" w14:textId="35454D26" w:rsidR="00F336E0" w:rsidRDefault="00F336E0">
            <w:r>
              <w:t>6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76FDD1" w14:textId="3EAD7043" w:rsidR="00F336E0" w:rsidRDefault="00F336E0">
            <w:pPr>
              <w:pStyle w:val="CrossgridSmall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F3E8C8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3620CA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94C0F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BADC68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A6491C" w14:textId="1EB8A2CB" w:rsidR="00F336E0" w:rsidRDefault="00F336E0">
            <w:pPr>
              <w:pStyle w:val="CrossgridSmall"/>
            </w:pPr>
          </w:p>
        </w:tc>
        <w:tc>
          <w:tcPr>
            <w:tcW w:w="451" w:type="dxa"/>
          </w:tcPr>
          <w:p w14:paraId="4C4FB460" w14:textId="77777777" w:rsidR="00F336E0" w:rsidRDefault="00F336E0"/>
        </w:tc>
        <w:tc>
          <w:tcPr>
            <w:tcW w:w="451" w:type="dxa"/>
          </w:tcPr>
          <w:p w14:paraId="28C7B4CC" w14:textId="77777777" w:rsidR="00F336E0" w:rsidRDefault="00F336E0"/>
        </w:tc>
        <w:tc>
          <w:tcPr>
            <w:tcW w:w="451" w:type="dxa"/>
          </w:tcPr>
          <w:p w14:paraId="106FBB7F" w14:textId="77777777" w:rsidR="00F336E0" w:rsidRDefault="00F336E0"/>
        </w:tc>
        <w:tc>
          <w:tcPr>
            <w:tcW w:w="451" w:type="dxa"/>
          </w:tcPr>
          <w:p w14:paraId="2978B242" w14:textId="77777777" w:rsidR="00F336E0" w:rsidRDefault="00F336E0"/>
        </w:tc>
        <w:tc>
          <w:tcPr>
            <w:tcW w:w="451" w:type="dxa"/>
          </w:tcPr>
          <w:p w14:paraId="165B4D85" w14:textId="77777777" w:rsidR="00F336E0" w:rsidRDefault="00F336E0"/>
        </w:tc>
      </w:tr>
      <w:tr w:rsidR="00F336E0" w14:paraId="402CA31A" w14:textId="77777777" w:rsidTr="00F336E0">
        <w:trPr>
          <w:trHeight w:val="400"/>
          <w:jc w:val="center"/>
        </w:trPr>
        <w:tc>
          <w:tcPr>
            <w:tcW w:w="452" w:type="dxa"/>
          </w:tcPr>
          <w:p w14:paraId="36A22D5A" w14:textId="77777777" w:rsidR="00F336E0" w:rsidRDefault="00F336E0"/>
        </w:tc>
        <w:tc>
          <w:tcPr>
            <w:tcW w:w="452" w:type="dxa"/>
          </w:tcPr>
          <w:p w14:paraId="06B29384" w14:textId="77777777" w:rsidR="00F336E0" w:rsidRDefault="00F336E0"/>
        </w:tc>
        <w:tc>
          <w:tcPr>
            <w:tcW w:w="452" w:type="dxa"/>
          </w:tcPr>
          <w:p w14:paraId="0BD1DCD0" w14:textId="77777777" w:rsidR="00F336E0" w:rsidRDefault="00F336E0"/>
        </w:tc>
        <w:tc>
          <w:tcPr>
            <w:tcW w:w="452" w:type="dxa"/>
          </w:tcPr>
          <w:p w14:paraId="0D10D156" w14:textId="77777777" w:rsidR="00F336E0" w:rsidRDefault="00F336E0"/>
        </w:tc>
        <w:tc>
          <w:tcPr>
            <w:tcW w:w="452" w:type="dxa"/>
          </w:tcPr>
          <w:p w14:paraId="593B8571" w14:textId="77777777" w:rsidR="00F336E0" w:rsidRDefault="00F336E0"/>
        </w:tc>
        <w:tc>
          <w:tcPr>
            <w:tcW w:w="452" w:type="dxa"/>
          </w:tcPr>
          <w:p w14:paraId="5B7B188A" w14:textId="77777777" w:rsidR="00F336E0" w:rsidRDefault="00F336E0"/>
        </w:tc>
        <w:tc>
          <w:tcPr>
            <w:tcW w:w="451" w:type="dxa"/>
          </w:tcPr>
          <w:p w14:paraId="1C6953D5" w14:textId="77777777" w:rsidR="00F336E0" w:rsidRDefault="00F336E0"/>
        </w:tc>
        <w:tc>
          <w:tcPr>
            <w:tcW w:w="451" w:type="dxa"/>
          </w:tcPr>
          <w:p w14:paraId="0FC1C2DC" w14:textId="77777777" w:rsidR="00F336E0" w:rsidRDefault="00F336E0"/>
        </w:tc>
        <w:tc>
          <w:tcPr>
            <w:tcW w:w="451" w:type="dxa"/>
          </w:tcPr>
          <w:p w14:paraId="175D3968" w14:textId="2C4A012A" w:rsidR="00F336E0" w:rsidRDefault="00F336E0">
            <w:pPr>
              <w:pStyle w:val="CrossgridSmall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700932" w14:textId="77777777" w:rsidR="00F336E0" w:rsidRDefault="00F336E0"/>
        </w:tc>
        <w:tc>
          <w:tcPr>
            <w:tcW w:w="451" w:type="dxa"/>
          </w:tcPr>
          <w:p w14:paraId="5B1DA8C4" w14:textId="77777777" w:rsidR="00F336E0" w:rsidRDefault="00F336E0"/>
        </w:tc>
        <w:tc>
          <w:tcPr>
            <w:tcW w:w="451" w:type="dxa"/>
          </w:tcPr>
          <w:p w14:paraId="1BE04CBC" w14:textId="77777777" w:rsidR="00F336E0" w:rsidRDefault="00F336E0"/>
        </w:tc>
        <w:tc>
          <w:tcPr>
            <w:tcW w:w="451" w:type="dxa"/>
          </w:tcPr>
          <w:p w14:paraId="06EC807F" w14:textId="77777777" w:rsidR="00F336E0" w:rsidRDefault="00F336E0"/>
        </w:tc>
        <w:tc>
          <w:tcPr>
            <w:tcW w:w="451" w:type="dxa"/>
          </w:tcPr>
          <w:p w14:paraId="3A0A4474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F0F873" w14:textId="77777777" w:rsidR="00F336E0" w:rsidRDefault="00F336E0"/>
        </w:tc>
        <w:tc>
          <w:tcPr>
            <w:tcW w:w="451" w:type="dxa"/>
          </w:tcPr>
          <w:p w14:paraId="5578133E" w14:textId="77777777" w:rsidR="00F336E0" w:rsidRDefault="00F336E0"/>
        </w:tc>
        <w:tc>
          <w:tcPr>
            <w:tcW w:w="451" w:type="dxa"/>
          </w:tcPr>
          <w:p w14:paraId="7A870597" w14:textId="77777777" w:rsidR="00F336E0" w:rsidRDefault="00F336E0"/>
        </w:tc>
        <w:tc>
          <w:tcPr>
            <w:tcW w:w="451" w:type="dxa"/>
          </w:tcPr>
          <w:p w14:paraId="28EE6A6B" w14:textId="77777777" w:rsidR="00F336E0" w:rsidRDefault="00F336E0"/>
        </w:tc>
        <w:tc>
          <w:tcPr>
            <w:tcW w:w="451" w:type="dxa"/>
          </w:tcPr>
          <w:p w14:paraId="5D754863" w14:textId="77777777" w:rsidR="00F336E0" w:rsidRDefault="00F336E0"/>
        </w:tc>
        <w:tc>
          <w:tcPr>
            <w:tcW w:w="451" w:type="dxa"/>
          </w:tcPr>
          <w:p w14:paraId="7766DCAC" w14:textId="77777777" w:rsidR="00F336E0" w:rsidRDefault="00F336E0"/>
        </w:tc>
      </w:tr>
      <w:tr w:rsidR="00F336E0" w14:paraId="1B482C28" w14:textId="77777777" w:rsidTr="00F336E0">
        <w:trPr>
          <w:trHeight w:val="400"/>
          <w:jc w:val="center"/>
        </w:trPr>
        <w:tc>
          <w:tcPr>
            <w:tcW w:w="452" w:type="dxa"/>
          </w:tcPr>
          <w:p w14:paraId="0B79F696" w14:textId="77777777" w:rsidR="00F336E0" w:rsidRDefault="00F336E0"/>
        </w:tc>
        <w:tc>
          <w:tcPr>
            <w:tcW w:w="452" w:type="dxa"/>
          </w:tcPr>
          <w:p w14:paraId="60F59FAC" w14:textId="77777777" w:rsidR="00F336E0" w:rsidRDefault="00F336E0"/>
        </w:tc>
        <w:tc>
          <w:tcPr>
            <w:tcW w:w="452" w:type="dxa"/>
          </w:tcPr>
          <w:p w14:paraId="49FB78C1" w14:textId="77777777" w:rsidR="00F336E0" w:rsidRDefault="00F336E0"/>
        </w:tc>
        <w:tc>
          <w:tcPr>
            <w:tcW w:w="452" w:type="dxa"/>
          </w:tcPr>
          <w:p w14:paraId="4F5453D6" w14:textId="77777777" w:rsidR="00F336E0" w:rsidRDefault="00F336E0"/>
        </w:tc>
        <w:tc>
          <w:tcPr>
            <w:tcW w:w="452" w:type="dxa"/>
          </w:tcPr>
          <w:p w14:paraId="71211CC5" w14:textId="77777777" w:rsidR="00F336E0" w:rsidRDefault="00F336E0"/>
        </w:tc>
        <w:tc>
          <w:tcPr>
            <w:tcW w:w="452" w:type="dxa"/>
          </w:tcPr>
          <w:p w14:paraId="1E599E37" w14:textId="77777777" w:rsidR="00F336E0" w:rsidRDefault="00F336E0"/>
        </w:tc>
        <w:tc>
          <w:tcPr>
            <w:tcW w:w="451" w:type="dxa"/>
          </w:tcPr>
          <w:p w14:paraId="6F176624" w14:textId="77777777" w:rsidR="00F336E0" w:rsidRDefault="00F336E0"/>
        </w:tc>
        <w:tc>
          <w:tcPr>
            <w:tcW w:w="451" w:type="dxa"/>
          </w:tcPr>
          <w:p w14:paraId="6FB65BD3" w14:textId="77777777" w:rsidR="00F336E0" w:rsidRDefault="00F336E0"/>
        </w:tc>
        <w:tc>
          <w:tcPr>
            <w:tcW w:w="451" w:type="dxa"/>
          </w:tcPr>
          <w:p w14:paraId="41EDAB75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D78071" w14:textId="77777777" w:rsidR="00F336E0" w:rsidRDefault="00F336E0"/>
        </w:tc>
        <w:tc>
          <w:tcPr>
            <w:tcW w:w="451" w:type="dxa"/>
          </w:tcPr>
          <w:p w14:paraId="47676031" w14:textId="77777777" w:rsidR="00F336E0" w:rsidRDefault="00F336E0"/>
        </w:tc>
        <w:tc>
          <w:tcPr>
            <w:tcW w:w="451" w:type="dxa"/>
          </w:tcPr>
          <w:p w14:paraId="63E21C47" w14:textId="77777777" w:rsidR="00F336E0" w:rsidRDefault="00F336E0"/>
        </w:tc>
        <w:tc>
          <w:tcPr>
            <w:tcW w:w="451" w:type="dxa"/>
          </w:tcPr>
          <w:p w14:paraId="7463BFE2" w14:textId="77777777" w:rsidR="00F336E0" w:rsidRDefault="00F336E0"/>
        </w:tc>
        <w:tc>
          <w:tcPr>
            <w:tcW w:w="451" w:type="dxa"/>
          </w:tcPr>
          <w:p w14:paraId="31C5371D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E030AB" w14:textId="77777777" w:rsidR="00F336E0" w:rsidRDefault="00F336E0"/>
        </w:tc>
        <w:tc>
          <w:tcPr>
            <w:tcW w:w="451" w:type="dxa"/>
          </w:tcPr>
          <w:p w14:paraId="34B807DC" w14:textId="77777777" w:rsidR="00F336E0" w:rsidRDefault="00F336E0"/>
        </w:tc>
        <w:tc>
          <w:tcPr>
            <w:tcW w:w="451" w:type="dxa"/>
          </w:tcPr>
          <w:p w14:paraId="13124097" w14:textId="77777777" w:rsidR="00F336E0" w:rsidRDefault="00F336E0"/>
        </w:tc>
        <w:tc>
          <w:tcPr>
            <w:tcW w:w="451" w:type="dxa"/>
          </w:tcPr>
          <w:p w14:paraId="3E44A723" w14:textId="77777777" w:rsidR="00F336E0" w:rsidRDefault="00F336E0"/>
        </w:tc>
        <w:tc>
          <w:tcPr>
            <w:tcW w:w="451" w:type="dxa"/>
          </w:tcPr>
          <w:p w14:paraId="6ACCD216" w14:textId="77777777" w:rsidR="00F336E0" w:rsidRDefault="00F336E0"/>
        </w:tc>
        <w:tc>
          <w:tcPr>
            <w:tcW w:w="451" w:type="dxa"/>
          </w:tcPr>
          <w:p w14:paraId="4EA4972B" w14:textId="77777777" w:rsidR="00F336E0" w:rsidRDefault="00F336E0"/>
        </w:tc>
      </w:tr>
      <w:tr w:rsidR="00F336E0" w14:paraId="7B52E78A" w14:textId="77777777" w:rsidTr="00F336E0">
        <w:trPr>
          <w:trHeight w:val="400"/>
          <w:jc w:val="center"/>
        </w:trPr>
        <w:tc>
          <w:tcPr>
            <w:tcW w:w="452" w:type="dxa"/>
          </w:tcPr>
          <w:p w14:paraId="3AD2C4B6" w14:textId="77777777" w:rsidR="00F336E0" w:rsidRDefault="00F336E0"/>
        </w:tc>
        <w:tc>
          <w:tcPr>
            <w:tcW w:w="452" w:type="dxa"/>
          </w:tcPr>
          <w:p w14:paraId="42D14D36" w14:textId="77777777" w:rsidR="00F336E0" w:rsidRDefault="00F336E0"/>
        </w:tc>
        <w:tc>
          <w:tcPr>
            <w:tcW w:w="452" w:type="dxa"/>
          </w:tcPr>
          <w:p w14:paraId="728BFB50" w14:textId="77777777" w:rsidR="00F336E0" w:rsidRDefault="00F336E0"/>
        </w:tc>
        <w:tc>
          <w:tcPr>
            <w:tcW w:w="452" w:type="dxa"/>
          </w:tcPr>
          <w:p w14:paraId="7F351F13" w14:textId="77777777" w:rsidR="00F336E0" w:rsidRDefault="00F336E0"/>
        </w:tc>
        <w:tc>
          <w:tcPr>
            <w:tcW w:w="452" w:type="dxa"/>
          </w:tcPr>
          <w:p w14:paraId="33F61536" w14:textId="77777777" w:rsidR="00F336E0" w:rsidRDefault="00F336E0"/>
        </w:tc>
        <w:tc>
          <w:tcPr>
            <w:tcW w:w="452" w:type="dxa"/>
          </w:tcPr>
          <w:p w14:paraId="02989575" w14:textId="77777777" w:rsidR="00F336E0" w:rsidRDefault="00F336E0"/>
        </w:tc>
        <w:tc>
          <w:tcPr>
            <w:tcW w:w="451" w:type="dxa"/>
          </w:tcPr>
          <w:p w14:paraId="32AA5F01" w14:textId="77777777" w:rsidR="00F336E0" w:rsidRDefault="00F336E0"/>
        </w:tc>
        <w:tc>
          <w:tcPr>
            <w:tcW w:w="451" w:type="dxa"/>
          </w:tcPr>
          <w:p w14:paraId="4D0B775E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EF1F00" w14:textId="2E1B83AC" w:rsidR="00F336E0" w:rsidRDefault="00F336E0">
            <w:r>
              <w:t>7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851247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1AE804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439A19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7B9735" w14:textId="77777777" w:rsidR="00F336E0" w:rsidRDefault="00F336E0"/>
        </w:tc>
        <w:tc>
          <w:tcPr>
            <w:tcW w:w="451" w:type="dxa"/>
          </w:tcPr>
          <w:p w14:paraId="0264BC3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94B23D" w14:textId="77777777" w:rsidR="00F336E0" w:rsidRDefault="00F336E0"/>
        </w:tc>
        <w:tc>
          <w:tcPr>
            <w:tcW w:w="451" w:type="dxa"/>
          </w:tcPr>
          <w:p w14:paraId="7C86B376" w14:textId="77777777" w:rsidR="00F336E0" w:rsidRDefault="00F336E0"/>
        </w:tc>
        <w:tc>
          <w:tcPr>
            <w:tcW w:w="451" w:type="dxa"/>
          </w:tcPr>
          <w:p w14:paraId="569FBCF6" w14:textId="77777777" w:rsidR="00F336E0" w:rsidRDefault="00F336E0"/>
        </w:tc>
        <w:tc>
          <w:tcPr>
            <w:tcW w:w="451" w:type="dxa"/>
          </w:tcPr>
          <w:p w14:paraId="49211663" w14:textId="77777777" w:rsidR="00F336E0" w:rsidRDefault="00F336E0"/>
        </w:tc>
        <w:tc>
          <w:tcPr>
            <w:tcW w:w="451" w:type="dxa"/>
          </w:tcPr>
          <w:p w14:paraId="1564B8D2" w14:textId="77777777" w:rsidR="00F336E0" w:rsidRDefault="00F336E0"/>
        </w:tc>
        <w:tc>
          <w:tcPr>
            <w:tcW w:w="451" w:type="dxa"/>
          </w:tcPr>
          <w:p w14:paraId="5413167F" w14:textId="77777777" w:rsidR="00F336E0" w:rsidRDefault="00F336E0"/>
        </w:tc>
      </w:tr>
      <w:tr w:rsidR="00F336E0" w14:paraId="0A99F8DD" w14:textId="77777777" w:rsidTr="00F336E0">
        <w:trPr>
          <w:trHeight w:val="400"/>
          <w:jc w:val="center"/>
        </w:trPr>
        <w:tc>
          <w:tcPr>
            <w:tcW w:w="452" w:type="dxa"/>
          </w:tcPr>
          <w:p w14:paraId="36899E6E" w14:textId="77777777" w:rsidR="00F336E0" w:rsidRDefault="00F336E0"/>
        </w:tc>
        <w:tc>
          <w:tcPr>
            <w:tcW w:w="452" w:type="dxa"/>
          </w:tcPr>
          <w:p w14:paraId="588FC132" w14:textId="77777777" w:rsidR="00F336E0" w:rsidRDefault="00F336E0"/>
        </w:tc>
        <w:tc>
          <w:tcPr>
            <w:tcW w:w="452" w:type="dxa"/>
          </w:tcPr>
          <w:p w14:paraId="1DF36FD6" w14:textId="77777777" w:rsidR="00F336E0" w:rsidRDefault="00F336E0"/>
        </w:tc>
        <w:tc>
          <w:tcPr>
            <w:tcW w:w="452" w:type="dxa"/>
          </w:tcPr>
          <w:p w14:paraId="1F1621F6" w14:textId="77777777" w:rsidR="00F336E0" w:rsidRDefault="00F336E0"/>
        </w:tc>
        <w:tc>
          <w:tcPr>
            <w:tcW w:w="452" w:type="dxa"/>
          </w:tcPr>
          <w:p w14:paraId="2F219D34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98AEA1" w14:textId="70972809" w:rsidR="00F336E0" w:rsidRDefault="00F336E0">
            <w:r>
              <w:t>8</w:t>
            </w:r>
          </w:p>
        </w:tc>
        <w:tc>
          <w:tcPr>
            <w:tcW w:w="451" w:type="dxa"/>
          </w:tcPr>
          <w:p w14:paraId="77702F0D" w14:textId="77777777" w:rsidR="00F336E0" w:rsidRDefault="00F336E0"/>
        </w:tc>
        <w:tc>
          <w:tcPr>
            <w:tcW w:w="451" w:type="dxa"/>
          </w:tcPr>
          <w:p w14:paraId="25C9FA63" w14:textId="77777777" w:rsidR="00F336E0" w:rsidRDefault="00F336E0"/>
        </w:tc>
        <w:tc>
          <w:tcPr>
            <w:tcW w:w="451" w:type="dxa"/>
          </w:tcPr>
          <w:p w14:paraId="50977AC3" w14:textId="71E7D734" w:rsidR="00F336E0" w:rsidRDefault="00F336E0">
            <w:pPr>
              <w:pStyle w:val="CrossgridSmall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D59AA" w14:textId="77777777" w:rsidR="00F336E0" w:rsidRDefault="00F336E0"/>
        </w:tc>
        <w:tc>
          <w:tcPr>
            <w:tcW w:w="451" w:type="dxa"/>
          </w:tcPr>
          <w:p w14:paraId="5875ABE4" w14:textId="77777777" w:rsidR="00F336E0" w:rsidRDefault="00F336E0"/>
        </w:tc>
        <w:tc>
          <w:tcPr>
            <w:tcW w:w="451" w:type="dxa"/>
          </w:tcPr>
          <w:p w14:paraId="35504191" w14:textId="77777777" w:rsidR="00F336E0" w:rsidRDefault="00F336E0"/>
        </w:tc>
        <w:tc>
          <w:tcPr>
            <w:tcW w:w="451" w:type="dxa"/>
          </w:tcPr>
          <w:p w14:paraId="62F01531" w14:textId="77777777" w:rsidR="00F336E0" w:rsidRDefault="00F336E0"/>
        </w:tc>
        <w:tc>
          <w:tcPr>
            <w:tcW w:w="451" w:type="dxa"/>
          </w:tcPr>
          <w:p w14:paraId="2F69D783" w14:textId="77777777" w:rsidR="00F336E0" w:rsidRDefault="00F336E0"/>
        </w:tc>
        <w:tc>
          <w:tcPr>
            <w:tcW w:w="451" w:type="dxa"/>
          </w:tcPr>
          <w:p w14:paraId="0A7D86D9" w14:textId="77777777" w:rsidR="00F336E0" w:rsidRDefault="00F336E0"/>
        </w:tc>
        <w:tc>
          <w:tcPr>
            <w:tcW w:w="451" w:type="dxa"/>
          </w:tcPr>
          <w:p w14:paraId="0CAAE689" w14:textId="77777777" w:rsidR="00F336E0" w:rsidRDefault="00F336E0"/>
        </w:tc>
        <w:tc>
          <w:tcPr>
            <w:tcW w:w="451" w:type="dxa"/>
          </w:tcPr>
          <w:p w14:paraId="135AD5FC" w14:textId="77777777" w:rsidR="00F336E0" w:rsidRDefault="00F336E0"/>
        </w:tc>
        <w:tc>
          <w:tcPr>
            <w:tcW w:w="451" w:type="dxa"/>
          </w:tcPr>
          <w:p w14:paraId="1ECFF193" w14:textId="77777777" w:rsidR="00F336E0" w:rsidRDefault="00F336E0"/>
        </w:tc>
        <w:tc>
          <w:tcPr>
            <w:tcW w:w="451" w:type="dxa"/>
          </w:tcPr>
          <w:p w14:paraId="2A7363C1" w14:textId="77777777" w:rsidR="00F336E0" w:rsidRDefault="00F336E0"/>
        </w:tc>
        <w:tc>
          <w:tcPr>
            <w:tcW w:w="451" w:type="dxa"/>
          </w:tcPr>
          <w:p w14:paraId="27C6A44D" w14:textId="77777777" w:rsidR="00F336E0" w:rsidRDefault="00F336E0"/>
        </w:tc>
      </w:tr>
      <w:tr w:rsidR="00F336E0" w14:paraId="4169AD2B" w14:textId="77777777" w:rsidTr="00F336E0">
        <w:trPr>
          <w:trHeight w:val="400"/>
          <w:jc w:val="center"/>
        </w:trPr>
        <w:tc>
          <w:tcPr>
            <w:tcW w:w="452" w:type="dxa"/>
          </w:tcPr>
          <w:p w14:paraId="4FECF66C" w14:textId="77777777" w:rsidR="00F336E0" w:rsidRDefault="00F336E0"/>
        </w:tc>
        <w:tc>
          <w:tcPr>
            <w:tcW w:w="452" w:type="dxa"/>
          </w:tcPr>
          <w:p w14:paraId="50B679A8" w14:textId="77777777" w:rsidR="00F336E0" w:rsidRDefault="00F336E0"/>
        </w:tc>
        <w:tc>
          <w:tcPr>
            <w:tcW w:w="452" w:type="dxa"/>
          </w:tcPr>
          <w:p w14:paraId="0365F581" w14:textId="77777777" w:rsidR="00F336E0" w:rsidRDefault="00F336E0"/>
        </w:tc>
        <w:tc>
          <w:tcPr>
            <w:tcW w:w="452" w:type="dxa"/>
          </w:tcPr>
          <w:p w14:paraId="798816AC" w14:textId="77777777" w:rsidR="00F336E0" w:rsidRDefault="00F336E0"/>
        </w:tc>
        <w:tc>
          <w:tcPr>
            <w:tcW w:w="452" w:type="dxa"/>
          </w:tcPr>
          <w:p w14:paraId="74DAC941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67BDB9" w14:textId="6637E27F" w:rsidR="00F336E0" w:rsidRDefault="00F336E0">
            <w:pPr>
              <w:pStyle w:val="CrossgridSmall"/>
            </w:pPr>
          </w:p>
        </w:tc>
        <w:tc>
          <w:tcPr>
            <w:tcW w:w="451" w:type="dxa"/>
          </w:tcPr>
          <w:p w14:paraId="0EE62678" w14:textId="77777777" w:rsidR="00F336E0" w:rsidRDefault="00F336E0"/>
        </w:tc>
        <w:tc>
          <w:tcPr>
            <w:tcW w:w="451" w:type="dxa"/>
          </w:tcPr>
          <w:p w14:paraId="2E5E8F47" w14:textId="77777777" w:rsidR="00F336E0" w:rsidRDefault="00F336E0"/>
        </w:tc>
        <w:tc>
          <w:tcPr>
            <w:tcW w:w="451" w:type="dxa"/>
          </w:tcPr>
          <w:p w14:paraId="7CAB6DC8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F8D70" w14:textId="08F8FEAD" w:rsidR="00F336E0" w:rsidRDefault="00F336E0">
            <w:r>
              <w:t>9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01DE3A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B71710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FC78EE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8448A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A2231" w14:textId="77777777" w:rsidR="00F336E0" w:rsidRDefault="00F336E0"/>
        </w:tc>
        <w:tc>
          <w:tcPr>
            <w:tcW w:w="451" w:type="dxa"/>
          </w:tcPr>
          <w:p w14:paraId="1A6EBD9F" w14:textId="77777777" w:rsidR="00F336E0" w:rsidRDefault="00F336E0"/>
        </w:tc>
        <w:tc>
          <w:tcPr>
            <w:tcW w:w="451" w:type="dxa"/>
          </w:tcPr>
          <w:p w14:paraId="256D2E24" w14:textId="77777777" w:rsidR="00F336E0" w:rsidRDefault="00F336E0"/>
        </w:tc>
        <w:tc>
          <w:tcPr>
            <w:tcW w:w="451" w:type="dxa"/>
          </w:tcPr>
          <w:p w14:paraId="688FE973" w14:textId="77777777" w:rsidR="00F336E0" w:rsidRDefault="00F336E0"/>
        </w:tc>
        <w:tc>
          <w:tcPr>
            <w:tcW w:w="451" w:type="dxa"/>
          </w:tcPr>
          <w:p w14:paraId="73FBE0D4" w14:textId="77777777" w:rsidR="00F336E0" w:rsidRDefault="00F336E0"/>
        </w:tc>
        <w:tc>
          <w:tcPr>
            <w:tcW w:w="451" w:type="dxa"/>
          </w:tcPr>
          <w:p w14:paraId="20ED0F1E" w14:textId="77777777" w:rsidR="00F336E0" w:rsidRDefault="00F336E0"/>
        </w:tc>
      </w:tr>
      <w:tr w:rsidR="00F336E0" w14:paraId="6CBB6138" w14:textId="77777777" w:rsidTr="00F336E0">
        <w:trPr>
          <w:trHeight w:val="400"/>
          <w:jc w:val="center"/>
        </w:trPr>
        <w:tc>
          <w:tcPr>
            <w:tcW w:w="452" w:type="dxa"/>
          </w:tcPr>
          <w:p w14:paraId="0E25181A" w14:textId="77777777" w:rsidR="00F336E0" w:rsidRDefault="00F336E0"/>
        </w:tc>
        <w:tc>
          <w:tcPr>
            <w:tcW w:w="452" w:type="dxa"/>
          </w:tcPr>
          <w:p w14:paraId="401A49E1" w14:textId="77777777" w:rsidR="00F336E0" w:rsidRDefault="00F336E0"/>
        </w:tc>
        <w:tc>
          <w:tcPr>
            <w:tcW w:w="452" w:type="dxa"/>
          </w:tcPr>
          <w:p w14:paraId="4B910B90" w14:textId="77777777" w:rsidR="00F336E0" w:rsidRDefault="00F336E0"/>
        </w:tc>
        <w:tc>
          <w:tcPr>
            <w:tcW w:w="452" w:type="dxa"/>
          </w:tcPr>
          <w:p w14:paraId="16757074" w14:textId="77777777" w:rsidR="00F336E0" w:rsidRDefault="00F336E0"/>
        </w:tc>
        <w:tc>
          <w:tcPr>
            <w:tcW w:w="452" w:type="dxa"/>
          </w:tcPr>
          <w:p w14:paraId="3267BD27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D03EAF" w14:textId="77777777" w:rsidR="00F336E0" w:rsidRDefault="00F336E0"/>
        </w:tc>
        <w:tc>
          <w:tcPr>
            <w:tcW w:w="451" w:type="dxa"/>
          </w:tcPr>
          <w:p w14:paraId="60019E48" w14:textId="77777777" w:rsidR="00F336E0" w:rsidRDefault="00F336E0"/>
        </w:tc>
        <w:tc>
          <w:tcPr>
            <w:tcW w:w="451" w:type="dxa"/>
          </w:tcPr>
          <w:p w14:paraId="392220C6" w14:textId="77777777" w:rsidR="00F336E0" w:rsidRDefault="00F336E0"/>
        </w:tc>
        <w:tc>
          <w:tcPr>
            <w:tcW w:w="451" w:type="dxa"/>
          </w:tcPr>
          <w:p w14:paraId="6D5025FE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CE67DA" w14:textId="534EF2D6" w:rsidR="00F336E0" w:rsidRDefault="00F336E0">
            <w:pPr>
              <w:pStyle w:val="CrossgridSmall"/>
            </w:pPr>
          </w:p>
        </w:tc>
        <w:tc>
          <w:tcPr>
            <w:tcW w:w="451" w:type="dxa"/>
          </w:tcPr>
          <w:p w14:paraId="2772E34C" w14:textId="77777777" w:rsidR="00F336E0" w:rsidRDefault="00F336E0"/>
        </w:tc>
        <w:tc>
          <w:tcPr>
            <w:tcW w:w="451" w:type="dxa"/>
          </w:tcPr>
          <w:p w14:paraId="7D86B0EC" w14:textId="77777777" w:rsidR="00F336E0" w:rsidRDefault="00F336E0"/>
        </w:tc>
        <w:tc>
          <w:tcPr>
            <w:tcW w:w="451" w:type="dxa"/>
          </w:tcPr>
          <w:p w14:paraId="333E5787" w14:textId="77777777" w:rsidR="00F336E0" w:rsidRDefault="00F336E0"/>
        </w:tc>
        <w:tc>
          <w:tcPr>
            <w:tcW w:w="451" w:type="dxa"/>
          </w:tcPr>
          <w:p w14:paraId="79B0B161" w14:textId="77777777" w:rsidR="00F336E0" w:rsidRDefault="00F336E0"/>
        </w:tc>
        <w:tc>
          <w:tcPr>
            <w:tcW w:w="451" w:type="dxa"/>
          </w:tcPr>
          <w:p w14:paraId="0A91C031" w14:textId="77777777" w:rsidR="00F336E0" w:rsidRDefault="00F336E0"/>
        </w:tc>
        <w:tc>
          <w:tcPr>
            <w:tcW w:w="451" w:type="dxa"/>
          </w:tcPr>
          <w:p w14:paraId="1486C549" w14:textId="77777777" w:rsidR="00F336E0" w:rsidRDefault="00F336E0"/>
        </w:tc>
        <w:tc>
          <w:tcPr>
            <w:tcW w:w="451" w:type="dxa"/>
          </w:tcPr>
          <w:p w14:paraId="114B3ED0" w14:textId="77777777" w:rsidR="00F336E0" w:rsidRDefault="00F336E0"/>
        </w:tc>
        <w:tc>
          <w:tcPr>
            <w:tcW w:w="451" w:type="dxa"/>
          </w:tcPr>
          <w:p w14:paraId="0EB57B5F" w14:textId="77777777" w:rsidR="00F336E0" w:rsidRDefault="00F336E0"/>
        </w:tc>
        <w:tc>
          <w:tcPr>
            <w:tcW w:w="451" w:type="dxa"/>
          </w:tcPr>
          <w:p w14:paraId="634A9BC4" w14:textId="77777777" w:rsidR="00F336E0" w:rsidRDefault="00F336E0"/>
        </w:tc>
        <w:tc>
          <w:tcPr>
            <w:tcW w:w="451" w:type="dxa"/>
          </w:tcPr>
          <w:p w14:paraId="40468725" w14:textId="77777777" w:rsidR="00F336E0" w:rsidRDefault="00F336E0"/>
        </w:tc>
      </w:tr>
      <w:tr w:rsidR="00F336E0" w14:paraId="48536EF4" w14:textId="77777777" w:rsidTr="00F336E0">
        <w:trPr>
          <w:trHeight w:val="400"/>
          <w:jc w:val="center"/>
        </w:trPr>
        <w:tc>
          <w:tcPr>
            <w:tcW w:w="452" w:type="dxa"/>
          </w:tcPr>
          <w:p w14:paraId="6B8D85D2" w14:textId="77777777" w:rsidR="00F336E0" w:rsidRDefault="00F336E0"/>
        </w:tc>
        <w:tc>
          <w:tcPr>
            <w:tcW w:w="452" w:type="dxa"/>
          </w:tcPr>
          <w:p w14:paraId="2F53B975" w14:textId="77777777" w:rsidR="00F336E0" w:rsidRDefault="00F336E0"/>
        </w:tc>
        <w:tc>
          <w:tcPr>
            <w:tcW w:w="452" w:type="dxa"/>
          </w:tcPr>
          <w:p w14:paraId="39FE9432" w14:textId="77777777" w:rsidR="00F336E0" w:rsidRDefault="00F336E0"/>
        </w:tc>
        <w:tc>
          <w:tcPr>
            <w:tcW w:w="452" w:type="dxa"/>
          </w:tcPr>
          <w:p w14:paraId="76882212" w14:textId="77777777" w:rsidR="00F336E0" w:rsidRDefault="00F336E0"/>
        </w:tc>
        <w:tc>
          <w:tcPr>
            <w:tcW w:w="452" w:type="dxa"/>
          </w:tcPr>
          <w:p w14:paraId="5F8FF98F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65C7E1" w14:textId="77777777" w:rsidR="00F336E0" w:rsidRDefault="00F336E0"/>
        </w:tc>
        <w:tc>
          <w:tcPr>
            <w:tcW w:w="451" w:type="dxa"/>
          </w:tcPr>
          <w:p w14:paraId="28B1CFEB" w14:textId="77777777" w:rsidR="00F336E0" w:rsidRDefault="00F336E0"/>
        </w:tc>
        <w:tc>
          <w:tcPr>
            <w:tcW w:w="451" w:type="dxa"/>
          </w:tcPr>
          <w:p w14:paraId="4882214B" w14:textId="77777777" w:rsidR="00F336E0" w:rsidRDefault="00F336E0"/>
        </w:tc>
        <w:tc>
          <w:tcPr>
            <w:tcW w:w="451" w:type="dxa"/>
          </w:tcPr>
          <w:p w14:paraId="4344198E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5383A" w14:textId="77777777" w:rsidR="00F336E0" w:rsidRDefault="00F336E0"/>
        </w:tc>
        <w:tc>
          <w:tcPr>
            <w:tcW w:w="451" w:type="dxa"/>
          </w:tcPr>
          <w:p w14:paraId="459AC22A" w14:textId="77777777" w:rsidR="00F336E0" w:rsidRDefault="00F336E0"/>
        </w:tc>
        <w:tc>
          <w:tcPr>
            <w:tcW w:w="451" w:type="dxa"/>
          </w:tcPr>
          <w:p w14:paraId="5D17AED5" w14:textId="77777777" w:rsidR="00F336E0" w:rsidRDefault="00F336E0"/>
        </w:tc>
        <w:tc>
          <w:tcPr>
            <w:tcW w:w="451" w:type="dxa"/>
          </w:tcPr>
          <w:p w14:paraId="709AF898" w14:textId="77777777" w:rsidR="00F336E0" w:rsidRDefault="00F336E0"/>
        </w:tc>
        <w:tc>
          <w:tcPr>
            <w:tcW w:w="451" w:type="dxa"/>
          </w:tcPr>
          <w:p w14:paraId="043FC98C" w14:textId="77777777" w:rsidR="00F336E0" w:rsidRDefault="00F336E0"/>
        </w:tc>
        <w:tc>
          <w:tcPr>
            <w:tcW w:w="451" w:type="dxa"/>
          </w:tcPr>
          <w:p w14:paraId="1E23A9BF" w14:textId="77777777" w:rsidR="00F336E0" w:rsidRDefault="00F336E0"/>
        </w:tc>
        <w:tc>
          <w:tcPr>
            <w:tcW w:w="451" w:type="dxa"/>
          </w:tcPr>
          <w:p w14:paraId="5933CC77" w14:textId="77777777" w:rsidR="00F336E0" w:rsidRDefault="00F336E0"/>
        </w:tc>
        <w:tc>
          <w:tcPr>
            <w:tcW w:w="451" w:type="dxa"/>
          </w:tcPr>
          <w:p w14:paraId="3337E765" w14:textId="77777777" w:rsidR="00F336E0" w:rsidRDefault="00F336E0"/>
        </w:tc>
        <w:tc>
          <w:tcPr>
            <w:tcW w:w="451" w:type="dxa"/>
          </w:tcPr>
          <w:p w14:paraId="02B4D254" w14:textId="77777777" w:rsidR="00F336E0" w:rsidRDefault="00F336E0"/>
        </w:tc>
        <w:tc>
          <w:tcPr>
            <w:tcW w:w="451" w:type="dxa"/>
          </w:tcPr>
          <w:p w14:paraId="6DF5A2AD" w14:textId="77777777" w:rsidR="00F336E0" w:rsidRDefault="00F336E0"/>
        </w:tc>
        <w:tc>
          <w:tcPr>
            <w:tcW w:w="451" w:type="dxa"/>
          </w:tcPr>
          <w:p w14:paraId="036EAF9B" w14:textId="77777777" w:rsidR="00F336E0" w:rsidRDefault="00F336E0"/>
        </w:tc>
      </w:tr>
      <w:tr w:rsidR="00F336E0" w14:paraId="6D62FC98" w14:textId="77777777" w:rsidTr="00F336E0">
        <w:trPr>
          <w:trHeight w:val="400"/>
          <w:jc w:val="center"/>
        </w:trPr>
        <w:tc>
          <w:tcPr>
            <w:tcW w:w="452" w:type="dxa"/>
          </w:tcPr>
          <w:p w14:paraId="43D44F79" w14:textId="77777777" w:rsidR="00F336E0" w:rsidRDefault="00F336E0"/>
        </w:tc>
        <w:tc>
          <w:tcPr>
            <w:tcW w:w="452" w:type="dxa"/>
          </w:tcPr>
          <w:p w14:paraId="42F99DB6" w14:textId="77777777" w:rsidR="00F336E0" w:rsidRDefault="00F336E0"/>
        </w:tc>
        <w:tc>
          <w:tcPr>
            <w:tcW w:w="452" w:type="dxa"/>
          </w:tcPr>
          <w:p w14:paraId="7D243744" w14:textId="77777777" w:rsidR="00F336E0" w:rsidRDefault="00F336E0"/>
        </w:tc>
        <w:tc>
          <w:tcPr>
            <w:tcW w:w="452" w:type="dxa"/>
          </w:tcPr>
          <w:p w14:paraId="716917F9" w14:textId="77777777" w:rsidR="00F336E0" w:rsidRDefault="00F336E0"/>
        </w:tc>
        <w:tc>
          <w:tcPr>
            <w:tcW w:w="452" w:type="dxa"/>
          </w:tcPr>
          <w:p w14:paraId="67C9976D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C3270F" w14:textId="77777777" w:rsidR="00F336E0" w:rsidRDefault="00F336E0"/>
        </w:tc>
        <w:tc>
          <w:tcPr>
            <w:tcW w:w="451" w:type="dxa"/>
          </w:tcPr>
          <w:p w14:paraId="48BE4AF5" w14:textId="77777777" w:rsidR="00F336E0" w:rsidRDefault="00F336E0"/>
        </w:tc>
        <w:tc>
          <w:tcPr>
            <w:tcW w:w="451" w:type="dxa"/>
          </w:tcPr>
          <w:p w14:paraId="474E710B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539D3F" w14:textId="16C6DA3B" w:rsidR="00F336E0" w:rsidRDefault="00F336E0">
            <w:r>
              <w:t>10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C44317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4EB4F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80C82F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8CA14C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149B81" w14:textId="77777777" w:rsidR="00F336E0" w:rsidRDefault="00F336E0"/>
        </w:tc>
        <w:tc>
          <w:tcPr>
            <w:tcW w:w="451" w:type="dxa"/>
          </w:tcPr>
          <w:p w14:paraId="519E74DC" w14:textId="77777777" w:rsidR="00F336E0" w:rsidRDefault="00F336E0"/>
        </w:tc>
        <w:tc>
          <w:tcPr>
            <w:tcW w:w="451" w:type="dxa"/>
          </w:tcPr>
          <w:p w14:paraId="46F60353" w14:textId="77777777" w:rsidR="00F336E0" w:rsidRDefault="00F336E0"/>
        </w:tc>
        <w:tc>
          <w:tcPr>
            <w:tcW w:w="451" w:type="dxa"/>
          </w:tcPr>
          <w:p w14:paraId="66EA541A" w14:textId="77777777" w:rsidR="00F336E0" w:rsidRDefault="00F336E0"/>
        </w:tc>
        <w:tc>
          <w:tcPr>
            <w:tcW w:w="451" w:type="dxa"/>
          </w:tcPr>
          <w:p w14:paraId="46A95830" w14:textId="77777777" w:rsidR="00F336E0" w:rsidRDefault="00F336E0"/>
        </w:tc>
        <w:tc>
          <w:tcPr>
            <w:tcW w:w="451" w:type="dxa"/>
          </w:tcPr>
          <w:p w14:paraId="69A9151B" w14:textId="77777777" w:rsidR="00F336E0" w:rsidRDefault="00F336E0"/>
        </w:tc>
        <w:tc>
          <w:tcPr>
            <w:tcW w:w="451" w:type="dxa"/>
          </w:tcPr>
          <w:p w14:paraId="169BADB0" w14:textId="77777777" w:rsidR="00F336E0" w:rsidRDefault="00F336E0"/>
        </w:tc>
      </w:tr>
      <w:tr w:rsidR="00F336E0" w14:paraId="588F2692" w14:textId="77777777" w:rsidTr="00F336E0">
        <w:trPr>
          <w:trHeight w:val="400"/>
          <w:jc w:val="center"/>
        </w:trPr>
        <w:tc>
          <w:tcPr>
            <w:tcW w:w="452" w:type="dxa"/>
          </w:tcPr>
          <w:p w14:paraId="09815440" w14:textId="77777777" w:rsidR="00F336E0" w:rsidRDefault="00F336E0"/>
        </w:tc>
        <w:tc>
          <w:tcPr>
            <w:tcW w:w="452" w:type="dxa"/>
          </w:tcPr>
          <w:p w14:paraId="4189C6A2" w14:textId="77777777" w:rsidR="00F336E0" w:rsidRDefault="00F336E0"/>
        </w:tc>
        <w:tc>
          <w:tcPr>
            <w:tcW w:w="452" w:type="dxa"/>
          </w:tcPr>
          <w:p w14:paraId="5D961535" w14:textId="77777777" w:rsidR="00F336E0" w:rsidRDefault="00F336E0"/>
        </w:tc>
        <w:tc>
          <w:tcPr>
            <w:tcW w:w="452" w:type="dxa"/>
          </w:tcPr>
          <w:p w14:paraId="61B882B8" w14:textId="77777777" w:rsidR="00F336E0" w:rsidRDefault="00F336E0"/>
        </w:tc>
        <w:tc>
          <w:tcPr>
            <w:tcW w:w="452" w:type="dxa"/>
          </w:tcPr>
          <w:p w14:paraId="7E7BBF55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680EB2" w14:textId="77777777" w:rsidR="00F336E0" w:rsidRDefault="00F336E0"/>
        </w:tc>
        <w:tc>
          <w:tcPr>
            <w:tcW w:w="451" w:type="dxa"/>
          </w:tcPr>
          <w:p w14:paraId="6F08B560" w14:textId="77777777" w:rsidR="00F336E0" w:rsidRDefault="00F336E0"/>
        </w:tc>
        <w:tc>
          <w:tcPr>
            <w:tcW w:w="451" w:type="dxa"/>
          </w:tcPr>
          <w:p w14:paraId="3C2327AD" w14:textId="77777777" w:rsidR="00F336E0" w:rsidRDefault="00F336E0"/>
        </w:tc>
        <w:tc>
          <w:tcPr>
            <w:tcW w:w="451" w:type="dxa"/>
          </w:tcPr>
          <w:p w14:paraId="2BB5DECE" w14:textId="65AEBEC8" w:rsidR="00F336E0" w:rsidRDefault="00F336E0">
            <w:pPr>
              <w:pStyle w:val="CrossgridSmall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315F32" w14:textId="77777777" w:rsidR="00F336E0" w:rsidRDefault="00F336E0"/>
        </w:tc>
        <w:tc>
          <w:tcPr>
            <w:tcW w:w="451" w:type="dxa"/>
          </w:tcPr>
          <w:p w14:paraId="301E039E" w14:textId="77777777" w:rsidR="00F336E0" w:rsidRDefault="00F336E0"/>
        </w:tc>
        <w:tc>
          <w:tcPr>
            <w:tcW w:w="451" w:type="dxa"/>
          </w:tcPr>
          <w:p w14:paraId="0A7D8105" w14:textId="77777777" w:rsidR="00F336E0" w:rsidRDefault="00F336E0"/>
        </w:tc>
        <w:tc>
          <w:tcPr>
            <w:tcW w:w="451" w:type="dxa"/>
          </w:tcPr>
          <w:p w14:paraId="0BCB4E46" w14:textId="77777777" w:rsidR="00F336E0" w:rsidRDefault="00F336E0"/>
        </w:tc>
        <w:tc>
          <w:tcPr>
            <w:tcW w:w="451" w:type="dxa"/>
          </w:tcPr>
          <w:p w14:paraId="1186826A" w14:textId="77777777" w:rsidR="00F336E0" w:rsidRDefault="00F336E0"/>
        </w:tc>
        <w:tc>
          <w:tcPr>
            <w:tcW w:w="451" w:type="dxa"/>
          </w:tcPr>
          <w:p w14:paraId="7045CBB6" w14:textId="77777777" w:rsidR="00F336E0" w:rsidRDefault="00F336E0"/>
        </w:tc>
        <w:tc>
          <w:tcPr>
            <w:tcW w:w="451" w:type="dxa"/>
          </w:tcPr>
          <w:p w14:paraId="40A4EF97" w14:textId="77777777" w:rsidR="00F336E0" w:rsidRDefault="00F336E0"/>
        </w:tc>
        <w:tc>
          <w:tcPr>
            <w:tcW w:w="451" w:type="dxa"/>
          </w:tcPr>
          <w:p w14:paraId="1288520B" w14:textId="77777777" w:rsidR="00F336E0" w:rsidRDefault="00F336E0"/>
        </w:tc>
        <w:tc>
          <w:tcPr>
            <w:tcW w:w="451" w:type="dxa"/>
          </w:tcPr>
          <w:p w14:paraId="12C02FD7" w14:textId="77777777" w:rsidR="00F336E0" w:rsidRDefault="00F336E0"/>
        </w:tc>
        <w:tc>
          <w:tcPr>
            <w:tcW w:w="451" w:type="dxa"/>
          </w:tcPr>
          <w:p w14:paraId="71F7F54A" w14:textId="77777777" w:rsidR="00F336E0" w:rsidRDefault="00F336E0"/>
        </w:tc>
        <w:tc>
          <w:tcPr>
            <w:tcW w:w="451" w:type="dxa"/>
          </w:tcPr>
          <w:p w14:paraId="5089FBD6" w14:textId="77777777" w:rsidR="00F336E0" w:rsidRDefault="00F336E0"/>
        </w:tc>
      </w:tr>
      <w:tr w:rsidR="00F336E0" w14:paraId="48BF5B8D" w14:textId="77777777" w:rsidTr="00F336E0">
        <w:trPr>
          <w:trHeight w:val="400"/>
          <w:jc w:val="center"/>
        </w:trPr>
        <w:tc>
          <w:tcPr>
            <w:tcW w:w="452" w:type="dxa"/>
          </w:tcPr>
          <w:p w14:paraId="06C7831D" w14:textId="77777777" w:rsidR="00F336E0" w:rsidRDefault="00F336E0"/>
        </w:tc>
        <w:tc>
          <w:tcPr>
            <w:tcW w:w="452" w:type="dxa"/>
          </w:tcPr>
          <w:p w14:paraId="2EFD9B5F" w14:textId="77777777" w:rsidR="00F336E0" w:rsidRDefault="00F336E0"/>
        </w:tc>
        <w:tc>
          <w:tcPr>
            <w:tcW w:w="452" w:type="dxa"/>
          </w:tcPr>
          <w:p w14:paraId="523E48F4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19062" w14:textId="7BD9E514" w:rsidR="00F336E0" w:rsidRDefault="00F336E0">
            <w:r>
              <w:t>11</w:t>
            </w:r>
          </w:p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8CCDFB" w14:textId="77777777" w:rsidR="00F336E0" w:rsidRDefault="00F336E0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C6C98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2D6A53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54D3C8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4D9380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2041EF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8E3CA6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B98971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DA856C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3D641C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368B3F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88BA24" w14:textId="77777777" w:rsidR="00F336E0" w:rsidRDefault="00F336E0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59D124" w14:textId="77777777" w:rsidR="00F336E0" w:rsidRDefault="00F336E0"/>
        </w:tc>
        <w:tc>
          <w:tcPr>
            <w:tcW w:w="451" w:type="dxa"/>
          </w:tcPr>
          <w:p w14:paraId="63B938A7" w14:textId="77777777" w:rsidR="00F336E0" w:rsidRDefault="00F336E0"/>
        </w:tc>
        <w:tc>
          <w:tcPr>
            <w:tcW w:w="451" w:type="dxa"/>
          </w:tcPr>
          <w:p w14:paraId="53BF5222" w14:textId="77777777" w:rsidR="00F336E0" w:rsidRDefault="00F336E0"/>
        </w:tc>
        <w:tc>
          <w:tcPr>
            <w:tcW w:w="451" w:type="dxa"/>
          </w:tcPr>
          <w:p w14:paraId="6DBEB8AB" w14:textId="77777777" w:rsidR="00F336E0" w:rsidRDefault="00F336E0"/>
        </w:tc>
      </w:tr>
      <w:tr w:rsidR="00F336E0" w14:paraId="02761DBA" w14:textId="77777777" w:rsidTr="00F336E0">
        <w:trPr>
          <w:trHeight w:val="400"/>
          <w:jc w:val="center"/>
        </w:trPr>
        <w:tc>
          <w:tcPr>
            <w:tcW w:w="452" w:type="dxa"/>
          </w:tcPr>
          <w:p w14:paraId="70280B8F" w14:textId="77777777" w:rsidR="00F336E0" w:rsidRDefault="00F336E0"/>
        </w:tc>
        <w:tc>
          <w:tcPr>
            <w:tcW w:w="452" w:type="dxa"/>
          </w:tcPr>
          <w:p w14:paraId="4B5056E6" w14:textId="77777777" w:rsidR="00F336E0" w:rsidRDefault="00F336E0"/>
        </w:tc>
        <w:tc>
          <w:tcPr>
            <w:tcW w:w="452" w:type="dxa"/>
          </w:tcPr>
          <w:p w14:paraId="64228966" w14:textId="77777777" w:rsidR="00F336E0" w:rsidRDefault="00F336E0"/>
        </w:tc>
        <w:tc>
          <w:tcPr>
            <w:tcW w:w="452" w:type="dxa"/>
          </w:tcPr>
          <w:p w14:paraId="1BFDF1B6" w14:textId="71363C14" w:rsidR="00F336E0" w:rsidRDefault="00F336E0">
            <w:pPr>
              <w:pStyle w:val="CrossgridSmall"/>
            </w:pPr>
          </w:p>
        </w:tc>
        <w:tc>
          <w:tcPr>
            <w:tcW w:w="452" w:type="dxa"/>
          </w:tcPr>
          <w:p w14:paraId="782E9CEB" w14:textId="77777777" w:rsidR="00F336E0" w:rsidRDefault="00F336E0"/>
        </w:tc>
        <w:tc>
          <w:tcPr>
            <w:tcW w:w="452" w:type="dxa"/>
          </w:tcPr>
          <w:p w14:paraId="2F46E05A" w14:textId="77777777" w:rsidR="00F336E0" w:rsidRDefault="00F336E0"/>
        </w:tc>
        <w:tc>
          <w:tcPr>
            <w:tcW w:w="451" w:type="dxa"/>
          </w:tcPr>
          <w:p w14:paraId="4D19B5A2" w14:textId="77777777" w:rsidR="00F336E0" w:rsidRDefault="00F336E0"/>
        </w:tc>
        <w:tc>
          <w:tcPr>
            <w:tcW w:w="451" w:type="dxa"/>
          </w:tcPr>
          <w:p w14:paraId="6E59F8FE" w14:textId="77777777" w:rsidR="00F336E0" w:rsidRDefault="00F336E0"/>
        </w:tc>
        <w:tc>
          <w:tcPr>
            <w:tcW w:w="451" w:type="dxa"/>
          </w:tcPr>
          <w:p w14:paraId="0CB20CC1" w14:textId="77777777" w:rsidR="00F336E0" w:rsidRDefault="00F336E0"/>
        </w:tc>
        <w:tc>
          <w:tcPr>
            <w:tcW w:w="451" w:type="dxa"/>
          </w:tcPr>
          <w:p w14:paraId="25A011EB" w14:textId="77777777" w:rsidR="00F336E0" w:rsidRDefault="00F336E0"/>
        </w:tc>
        <w:tc>
          <w:tcPr>
            <w:tcW w:w="451" w:type="dxa"/>
          </w:tcPr>
          <w:p w14:paraId="08DC3AFE" w14:textId="77777777" w:rsidR="00F336E0" w:rsidRDefault="00F336E0"/>
        </w:tc>
        <w:tc>
          <w:tcPr>
            <w:tcW w:w="451" w:type="dxa"/>
          </w:tcPr>
          <w:p w14:paraId="03CFD4DB" w14:textId="77777777" w:rsidR="00F336E0" w:rsidRDefault="00F336E0"/>
        </w:tc>
        <w:tc>
          <w:tcPr>
            <w:tcW w:w="451" w:type="dxa"/>
          </w:tcPr>
          <w:p w14:paraId="572579F9" w14:textId="77777777" w:rsidR="00F336E0" w:rsidRDefault="00F336E0"/>
        </w:tc>
        <w:tc>
          <w:tcPr>
            <w:tcW w:w="451" w:type="dxa"/>
          </w:tcPr>
          <w:p w14:paraId="53C529EF" w14:textId="77777777" w:rsidR="00F336E0" w:rsidRDefault="00F336E0"/>
        </w:tc>
        <w:tc>
          <w:tcPr>
            <w:tcW w:w="451" w:type="dxa"/>
          </w:tcPr>
          <w:p w14:paraId="4DE6A5EB" w14:textId="77777777" w:rsidR="00F336E0" w:rsidRDefault="00F336E0"/>
        </w:tc>
        <w:tc>
          <w:tcPr>
            <w:tcW w:w="451" w:type="dxa"/>
          </w:tcPr>
          <w:p w14:paraId="2477F806" w14:textId="77777777" w:rsidR="00F336E0" w:rsidRDefault="00F336E0"/>
        </w:tc>
        <w:tc>
          <w:tcPr>
            <w:tcW w:w="451" w:type="dxa"/>
          </w:tcPr>
          <w:p w14:paraId="2972B4E1" w14:textId="77777777" w:rsidR="00F336E0" w:rsidRDefault="00F336E0"/>
        </w:tc>
        <w:tc>
          <w:tcPr>
            <w:tcW w:w="451" w:type="dxa"/>
          </w:tcPr>
          <w:p w14:paraId="3091E625" w14:textId="77777777" w:rsidR="00F336E0" w:rsidRDefault="00F336E0"/>
        </w:tc>
        <w:tc>
          <w:tcPr>
            <w:tcW w:w="451" w:type="dxa"/>
          </w:tcPr>
          <w:p w14:paraId="6836DB14" w14:textId="77777777" w:rsidR="00F336E0" w:rsidRDefault="00F336E0"/>
        </w:tc>
        <w:tc>
          <w:tcPr>
            <w:tcW w:w="451" w:type="dxa"/>
          </w:tcPr>
          <w:p w14:paraId="1B7F6C9A" w14:textId="77777777" w:rsidR="00F336E0" w:rsidRDefault="00F336E0"/>
        </w:tc>
      </w:tr>
    </w:tbl>
    <w:p w14:paraId="696E83D3" w14:textId="77777777" w:rsidR="008F01EC" w:rsidRDefault="008F01EC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F01EC" w14:paraId="4CDB455C" w14:textId="77777777">
        <w:trPr>
          <w:jc w:val="center"/>
        </w:trPr>
        <w:tc>
          <w:tcPr>
            <w:tcW w:w="100" w:type="dxa"/>
          </w:tcPr>
          <w:p w14:paraId="4FC42239" w14:textId="2D261580" w:rsidR="008F01EC" w:rsidRPr="007C5A4C" w:rsidRDefault="00E565ED">
            <w:pPr>
              <w:pStyle w:val="CluesTiny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5A4C">
              <w:rPr>
                <w:rFonts w:ascii="Times New Roman" w:hAnsi="Times New Roman"/>
                <w:b/>
                <w:sz w:val="22"/>
                <w:szCs w:val="22"/>
              </w:rPr>
              <w:t>Orizzontali</w:t>
            </w:r>
            <w:proofErr w:type="spellEnd"/>
          </w:p>
          <w:p w14:paraId="3261C61D" w14:textId="77777777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Il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peluche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preferito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di Viola</w:t>
            </w:r>
          </w:p>
          <w:p w14:paraId="6BFA2578" w14:textId="52EFB0C7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6. </w:t>
            </w:r>
            <w:r w:rsidR="007C5A4C" w:rsidRPr="007C5A4C">
              <w:rPr>
                <w:rFonts w:ascii="Times New Roman" w:hAnsi="Times New Roman"/>
                <w:sz w:val="22"/>
                <w:szCs w:val="22"/>
              </w:rPr>
              <w:t xml:space="preserve">Il </w:t>
            </w:r>
            <w:proofErr w:type="spellStart"/>
            <w:r w:rsidR="007C5A4C" w:rsidRPr="007C5A4C">
              <w:rPr>
                <w:rFonts w:ascii="Times New Roman" w:hAnsi="Times New Roman"/>
                <w:sz w:val="22"/>
                <w:szCs w:val="22"/>
              </w:rPr>
              <w:t>c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>ibo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preferito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E565ED" w:rsidRPr="007C5A4C">
              <w:rPr>
                <w:rFonts w:ascii="Times New Roman" w:hAnsi="Times New Roman"/>
                <w:sz w:val="22"/>
                <w:szCs w:val="22"/>
              </w:rPr>
              <w:t>i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 Archie</w:t>
            </w:r>
          </w:p>
          <w:p w14:paraId="767C4BC0" w14:textId="202BE5DD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7. </w:t>
            </w:r>
            <w:r w:rsidR="00E565ED" w:rsidRPr="007C5A4C">
              <w:rPr>
                <w:rFonts w:ascii="Times New Roman" w:hAnsi="Times New Roman"/>
                <w:sz w:val="22"/>
                <w:szCs w:val="22"/>
              </w:rPr>
              <w:t xml:space="preserve">Come </w:t>
            </w:r>
            <w:proofErr w:type="spellStart"/>
            <w:r w:rsidR="00E565ED" w:rsidRPr="007C5A4C">
              <w:rPr>
                <w:rFonts w:ascii="Times New Roman" w:hAnsi="Times New Roman"/>
                <w:sz w:val="22"/>
                <w:szCs w:val="22"/>
              </w:rPr>
              <w:t>si</w:t>
            </w:r>
            <w:proofErr w:type="spellEnd"/>
            <w:r w:rsidR="00E565ED"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565ED" w:rsidRPr="007C5A4C">
              <w:rPr>
                <w:rFonts w:ascii="Times New Roman" w:hAnsi="Times New Roman"/>
                <w:sz w:val="22"/>
                <w:szCs w:val="22"/>
              </w:rPr>
              <w:t>chiama</w:t>
            </w:r>
            <w:proofErr w:type="spellEnd"/>
            <w:r w:rsidR="00E565ED" w:rsidRPr="007C5A4C">
              <w:rPr>
                <w:rFonts w:ascii="Times New Roman" w:hAnsi="Times New Roman"/>
                <w:sz w:val="22"/>
                <w:szCs w:val="22"/>
              </w:rPr>
              <w:t xml:space="preserve"> il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 pollo di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gomma</w:t>
            </w:r>
            <w:proofErr w:type="spellEnd"/>
          </w:p>
          <w:p w14:paraId="1972F8F7" w14:textId="4F1DFF9D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9.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Il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soprannome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affettuoso e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abbreviato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di Archibald</w:t>
            </w:r>
          </w:p>
          <w:p w14:paraId="6AC5EB14" w14:textId="77ACF2B4" w:rsidR="008F01EC" w:rsidRPr="007C5A4C" w:rsidRDefault="00000000" w:rsidP="007C5A4C">
            <w:pPr>
              <w:pStyle w:val="CluesTiny"/>
              <w:keepLines/>
              <w:ind w:right="119"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10.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Il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vero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nome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del </w:t>
            </w:r>
            <w:r w:rsidR="006106BE" w:rsidRPr="007C5A4C">
              <w:rPr>
                <w:rFonts w:ascii="Times New Roman" w:hAnsi="Times New Roman"/>
                <w:sz w:val="22"/>
                <w:szCs w:val="22"/>
              </w:rPr>
              <w:t>G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atto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alieno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che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fa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scambiare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Archie e Lorenzo</w:t>
            </w:r>
          </w:p>
          <w:p w14:paraId="45D845D1" w14:textId="4F11BAD0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11.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scienza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avanzatissi</w:t>
            </w:r>
            <w:r w:rsidR="00A237B0" w:rsidRPr="007C5A4C">
              <w:rPr>
                <w:rFonts w:ascii="Times New Roman" w:hAnsi="Times New Roman"/>
                <w:sz w:val="22"/>
                <w:szCs w:val="22"/>
              </w:rPr>
              <w:t>m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usata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da</w:t>
            </w:r>
            <w:r w:rsidR="006106BE" w:rsidRPr="007C5A4C">
              <w:rPr>
                <w:rFonts w:ascii="Times New Roman" w:hAnsi="Times New Roman"/>
                <w:sz w:val="22"/>
                <w:szCs w:val="22"/>
              </w:rPr>
              <w:t xml:space="preserve">l Gatto </w:t>
            </w:r>
            <w:proofErr w:type="spellStart"/>
            <w:r w:rsidR="006106BE" w:rsidRPr="007C5A4C">
              <w:rPr>
                <w:rFonts w:ascii="Times New Roman" w:hAnsi="Times New Roman"/>
                <w:sz w:val="22"/>
                <w:szCs w:val="22"/>
              </w:rPr>
              <w:t>alieno</w:t>
            </w:r>
            <w:proofErr w:type="spellEnd"/>
            <w:r w:rsidR="006106BE"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per lo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scambio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menti</w:t>
            </w:r>
            <w:proofErr w:type="spellEnd"/>
          </w:p>
        </w:tc>
        <w:tc>
          <w:tcPr>
            <w:tcW w:w="100" w:type="dxa"/>
          </w:tcPr>
          <w:p w14:paraId="14FB3DF7" w14:textId="08908E5A" w:rsidR="008F01EC" w:rsidRPr="007C5A4C" w:rsidRDefault="00E565ED">
            <w:pPr>
              <w:pStyle w:val="CluesTiny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5A4C">
              <w:rPr>
                <w:rFonts w:ascii="Times New Roman" w:hAnsi="Times New Roman"/>
                <w:b/>
                <w:sz w:val="22"/>
                <w:szCs w:val="22"/>
              </w:rPr>
              <w:t>Verticali</w:t>
            </w:r>
            <w:proofErr w:type="spellEnd"/>
          </w:p>
          <w:p w14:paraId="0584FACF" w14:textId="3CAD24E8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Quale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dei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cinque sensi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utilizza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Archie per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esplorare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il mondo</w:t>
            </w:r>
            <w:r w:rsidR="00E565ED" w:rsidRPr="007C5A4C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59969504" w14:textId="75C70255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r w:rsidR="007C5A4C" w:rsidRPr="007C5A4C">
              <w:rPr>
                <w:rFonts w:ascii="Times New Roman" w:hAnsi="Times New Roman"/>
                <w:sz w:val="22"/>
                <w:szCs w:val="22"/>
              </w:rPr>
              <w:t>Nome del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bullo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che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prende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giro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Lorenzo</w:t>
            </w:r>
          </w:p>
          <w:p w14:paraId="00DF8EAD" w14:textId="1958D30C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  <w:r w:rsidR="007C5A4C"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C5A4C" w:rsidRPr="007C5A4C">
              <w:rPr>
                <w:rFonts w:ascii="Times New Roman" w:hAnsi="Times New Roman"/>
                <w:bCs w:val="0"/>
                <w:sz w:val="22"/>
                <w:szCs w:val="22"/>
              </w:rPr>
              <w:t xml:space="preserve">Come </w:t>
            </w:r>
            <w:proofErr w:type="spellStart"/>
            <w:r w:rsidR="007C5A4C" w:rsidRPr="007C5A4C">
              <w:rPr>
                <w:rFonts w:ascii="Times New Roman" w:hAnsi="Times New Roman"/>
                <w:bCs w:val="0"/>
                <w:sz w:val="22"/>
                <w:szCs w:val="22"/>
              </w:rPr>
              <w:t>si</w:t>
            </w:r>
            <w:proofErr w:type="spellEnd"/>
            <w:r w:rsidR="007C5A4C" w:rsidRPr="007C5A4C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7C5A4C" w:rsidRPr="007C5A4C">
              <w:rPr>
                <w:rFonts w:ascii="Times New Roman" w:hAnsi="Times New Roman"/>
                <w:bCs w:val="0"/>
                <w:sz w:val="22"/>
                <w:szCs w:val="22"/>
              </w:rPr>
              <w:t>chiama</w:t>
            </w:r>
            <w:proofErr w:type="spellEnd"/>
            <w:r w:rsidR="007C5A4C" w:rsidRPr="007C5A4C">
              <w:rPr>
                <w:rFonts w:ascii="Times New Roman" w:hAnsi="Times New Roman"/>
                <w:bCs w:val="0"/>
                <w:sz w:val="22"/>
                <w:szCs w:val="22"/>
              </w:rPr>
              <w:t xml:space="preserve"> la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gattara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vicina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di casa</w:t>
            </w:r>
          </w:p>
          <w:p w14:paraId="1B713C9F" w14:textId="5E6FAFF6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5.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Il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nome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7C5A4C" w:rsidRPr="007C5A4C">
              <w:rPr>
                <w:rFonts w:ascii="Times New Roman" w:hAnsi="Times New Roman"/>
                <w:sz w:val="22"/>
                <w:szCs w:val="22"/>
              </w:rPr>
              <w:t xml:space="preserve">l </w:t>
            </w:r>
            <w:proofErr w:type="spellStart"/>
            <w:r w:rsidR="007C5A4C" w:rsidRPr="007C5A4C">
              <w:rPr>
                <w:rFonts w:ascii="Times New Roman" w:hAnsi="Times New Roman"/>
                <w:sz w:val="22"/>
                <w:szCs w:val="22"/>
              </w:rPr>
              <w:t>popolo</w:t>
            </w:r>
            <w:proofErr w:type="spellEnd"/>
            <w:r w:rsidR="007C5A4C"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C5A4C" w:rsidRPr="007C5A4C">
              <w:rPr>
                <w:rFonts w:ascii="Times New Roman" w:hAnsi="Times New Roman"/>
                <w:sz w:val="22"/>
                <w:szCs w:val="22"/>
              </w:rPr>
              <w:t>dei</w:t>
            </w:r>
            <w:proofErr w:type="spellEnd"/>
            <w:r w:rsidR="007C5A4C"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gatti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alieni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esploratori</w:t>
            </w:r>
            <w:proofErr w:type="spellEnd"/>
          </w:p>
          <w:p w14:paraId="622F54F6" w14:textId="5CF5E7DC" w:rsidR="008F01EC" w:rsidRPr="007C5A4C" w:rsidRDefault="00000000">
            <w:pPr>
              <w:pStyle w:val="CluesTiny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7C5A4C">
              <w:rPr>
                <w:rFonts w:ascii="Times New Roman" w:hAnsi="Times New Roman"/>
                <w:b/>
                <w:sz w:val="22"/>
                <w:szCs w:val="22"/>
              </w:rPr>
              <w:t xml:space="preserve">8. </w:t>
            </w:r>
            <w:r w:rsidRPr="007C5A4C">
              <w:rPr>
                <w:rFonts w:ascii="Times New Roman" w:hAnsi="Times New Roman"/>
                <w:sz w:val="22"/>
                <w:szCs w:val="22"/>
              </w:rPr>
              <w:t xml:space="preserve">Gli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oggetti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preferiti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di Archie,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meglio</w:t>
            </w:r>
            <w:proofErr w:type="spellEnd"/>
            <w:r w:rsidRPr="007C5A4C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7C5A4C">
              <w:rPr>
                <w:rFonts w:ascii="Times New Roman" w:hAnsi="Times New Roman"/>
                <w:sz w:val="22"/>
                <w:szCs w:val="22"/>
              </w:rPr>
              <w:t>usati</w:t>
            </w:r>
            <w:proofErr w:type="spellEnd"/>
          </w:p>
        </w:tc>
      </w:tr>
    </w:tbl>
    <w:p w14:paraId="1300B071" w14:textId="77777777" w:rsidR="009B3114" w:rsidRDefault="009B3114"/>
    <w:sectPr w:rsidR="009B3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6034" w14:textId="77777777" w:rsidR="00E32530" w:rsidRDefault="00E32530">
      <w:r>
        <w:separator/>
      </w:r>
    </w:p>
  </w:endnote>
  <w:endnote w:type="continuationSeparator" w:id="0">
    <w:p w14:paraId="306463FA" w14:textId="77777777" w:rsidR="00E32530" w:rsidRDefault="00E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FF8A" w14:textId="77777777" w:rsidR="00E565ED" w:rsidRDefault="00E565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C8B6" w14:textId="77777777" w:rsidR="001D21C5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ED37" w14:textId="77777777" w:rsidR="00E565ED" w:rsidRDefault="00E565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7D9D" w14:textId="77777777" w:rsidR="00E32530" w:rsidRDefault="00E32530">
      <w:r>
        <w:separator/>
      </w:r>
    </w:p>
  </w:footnote>
  <w:footnote w:type="continuationSeparator" w:id="0">
    <w:p w14:paraId="7553B1AC" w14:textId="77777777" w:rsidR="00E32530" w:rsidRDefault="00E3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1800" w14:textId="77777777" w:rsidR="00E565ED" w:rsidRDefault="00E565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B6F6" w14:textId="3404D4D8" w:rsidR="001D21C5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D033" w14:textId="77777777" w:rsidR="00E565ED" w:rsidRDefault="00E565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7FE"/>
    <w:multiLevelType w:val="hybridMultilevel"/>
    <w:tmpl w:val="1BCEF2D6"/>
    <w:lvl w:ilvl="0" w:tplc="A468B166">
      <w:start w:val="1"/>
      <w:numFmt w:val="bullet"/>
      <w:lvlText w:val="●"/>
      <w:lvlJc w:val="left"/>
      <w:pPr>
        <w:ind w:left="720" w:hanging="360"/>
      </w:pPr>
    </w:lvl>
    <w:lvl w:ilvl="1" w:tplc="11EAC178">
      <w:start w:val="1"/>
      <w:numFmt w:val="bullet"/>
      <w:lvlText w:val="○"/>
      <w:lvlJc w:val="left"/>
      <w:pPr>
        <w:ind w:left="1440" w:hanging="360"/>
      </w:pPr>
    </w:lvl>
    <w:lvl w:ilvl="2" w:tplc="A1F6C4F2">
      <w:start w:val="1"/>
      <w:numFmt w:val="bullet"/>
      <w:lvlText w:val="■"/>
      <w:lvlJc w:val="left"/>
      <w:pPr>
        <w:ind w:left="2160" w:hanging="360"/>
      </w:pPr>
    </w:lvl>
    <w:lvl w:ilvl="3" w:tplc="062E784C">
      <w:start w:val="1"/>
      <w:numFmt w:val="bullet"/>
      <w:lvlText w:val="●"/>
      <w:lvlJc w:val="left"/>
      <w:pPr>
        <w:ind w:left="2880" w:hanging="360"/>
      </w:pPr>
    </w:lvl>
    <w:lvl w:ilvl="4" w:tplc="700AA7CC">
      <w:start w:val="1"/>
      <w:numFmt w:val="bullet"/>
      <w:lvlText w:val="○"/>
      <w:lvlJc w:val="left"/>
      <w:pPr>
        <w:ind w:left="3600" w:hanging="360"/>
      </w:pPr>
    </w:lvl>
    <w:lvl w:ilvl="5" w:tplc="C7AA603E">
      <w:start w:val="1"/>
      <w:numFmt w:val="bullet"/>
      <w:lvlText w:val="■"/>
      <w:lvlJc w:val="left"/>
      <w:pPr>
        <w:ind w:left="4320" w:hanging="360"/>
      </w:pPr>
    </w:lvl>
    <w:lvl w:ilvl="6" w:tplc="B2EC8284">
      <w:start w:val="1"/>
      <w:numFmt w:val="bullet"/>
      <w:lvlText w:val="●"/>
      <w:lvlJc w:val="left"/>
      <w:pPr>
        <w:ind w:left="5040" w:hanging="360"/>
      </w:pPr>
    </w:lvl>
    <w:lvl w:ilvl="7" w:tplc="7FA431EC">
      <w:start w:val="1"/>
      <w:numFmt w:val="bullet"/>
      <w:lvlText w:val="●"/>
      <w:lvlJc w:val="left"/>
      <w:pPr>
        <w:ind w:left="5760" w:hanging="360"/>
      </w:pPr>
    </w:lvl>
    <w:lvl w:ilvl="8" w:tplc="AE5215A6">
      <w:start w:val="1"/>
      <w:numFmt w:val="bullet"/>
      <w:lvlText w:val="●"/>
      <w:lvlJc w:val="left"/>
      <w:pPr>
        <w:ind w:left="6480" w:hanging="360"/>
      </w:pPr>
    </w:lvl>
  </w:abstractNum>
  <w:num w:numId="1" w16cid:durableId="3406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1EC"/>
    <w:rsid w:val="001D21C5"/>
    <w:rsid w:val="001E65B0"/>
    <w:rsid w:val="00340E7C"/>
    <w:rsid w:val="00436B30"/>
    <w:rsid w:val="004F6618"/>
    <w:rsid w:val="006106BE"/>
    <w:rsid w:val="00644569"/>
    <w:rsid w:val="00707DDA"/>
    <w:rsid w:val="00753724"/>
    <w:rsid w:val="007C4A51"/>
    <w:rsid w:val="007C5A4C"/>
    <w:rsid w:val="008F01EC"/>
    <w:rsid w:val="009B3114"/>
    <w:rsid w:val="00A237B0"/>
    <w:rsid w:val="00A45391"/>
    <w:rsid w:val="00B00417"/>
    <w:rsid w:val="00B11D0E"/>
    <w:rsid w:val="00D672A1"/>
    <w:rsid w:val="00E32530"/>
    <w:rsid w:val="00E565ED"/>
    <w:rsid w:val="00E74F45"/>
    <w:rsid w:val="00F3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8AD0"/>
  <w15:docId w15:val="{8EBB6256-A6F9-564D-B0A8-C657901D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e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e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e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e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e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e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Intestazione">
    <w:name w:val="header"/>
    <w:basedOn w:val="Normale"/>
    <w:link w:val="IntestazioneCarattere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3DF"/>
  </w:style>
  <w:style w:type="paragraph" w:styleId="Pidipagina">
    <w:name w:val="footer"/>
    <w:basedOn w:val="Normale"/>
    <w:link w:val="PidipaginaCarattere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3DF"/>
  </w:style>
  <w:style w:type="paragraph" w:customStyle="1" w:styleId="CrossgridAnswerLarge">
    <w:name w:val="CrossgridAnswerLarge"/>
    <w:basedOn w:val="Normale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e"/>
    <w:qFormat/>
    <w:rsid w:val="003B1CF4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cp:lastModifiedBy>Fattore Pet</cp:lastModifiedBy>
  <cp:revision>8</cp:revision>
  <dcterms:created xsi:type="dcterms:W3CDTF">2025-06-24T15:11:00Z</dcterms:created>
  <dcterms:modified xsi:type="dcterms:W3CDTF">2025-07-15T09:10:00Z</dcterms:modified>
</cp:coreProperties>
</file>